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154DDD" w:rsidRPr="00F64596" w:rsidTr="003E6498">
        <w:tc>
          <w:tcPr>
            <w:tcW w:w="3348" w:type="dxa"/>
            <w:shd w:val="clear" w:color="auto" w:fill="auto"/>
          </w:tcPr>
          <w:p w:rsidR="00154DDD" w:rsidRPr="00F64596" w:rsidRDefault="00154DDD" w:rsidP="003E6498">
            <w:pPr>
              <w:spacing w:after="120"/>
              <w:jc w:val="center"/>
              <w:rPr>
                <w:rFonts w:ascii="Arial" w:hAnsi="Arial" w:cs="Arial"/>
                <w:b/>
                <w:sz w:val="20"/>
                <w:szCs w:val="20"/>
              </w:rPr>
            </w:pPr>
            <w:r w:rsidRPr="00F64596">
              <w:rPr>
                <w:rFonts w:ascii="Arial" w:hAnsi="Arial" w:cs="Arial"/>
                <w:b/>
                <w:sz w:val="20"/>
              </w:rPr>
              <w:t>BỘ CÔNG AN</w:t>
            </w:r>
            <w:r w:rsidRPr="00F64596">
              <w:rPr>
                <w:rFonts w:ascii="Arial" w:hAnsi="Arial" w:cs="Arial"/>
                <w:b/>
                <w:sz w:val="20"/>
              </w:rPr>
              <w:br/>
              <w:t>--------</w:t>
            </w:r>
          </w:p>
        </w:tc>
        <w:tc>
          <w:tcPr>
            <w:tcW w:w="5508" w:type="dxa"/>
            <w:shd w:val="clear" w:color="auto" w:fill="auto"/>
          </w:tcPr>
          <w:p w:rsidR="00154DDD" w:rsidRPr="00F64596" w:rsidRDefault="00154DDD" w:rsidP="003E6498">
            <w:pPr>
              <w:spacing w:after="120"/>
              <w:jc w:val="center"/>
              <w:rPr>
                <w:rFonts w:ascii="Arial" w:hAnsi="Arial" w:cs="Arial"/>
                <w:sz w:val="20"/>
                <w:szCs w:val="20"/>
              </w:rPr>
            </w:pPr>
            <w:r w:rsidRPr="00F64596">
              <w:rPr>
                <w:rFonts w:ascii="Arial" w:hAnsi="Arial" w:cs="Arial"/>
                <w:b/>
                <w:sz w:val="20"/>
                <w:szCs w:val="20"/>
              </w:rPr>
              <w:t>CỘNG HÒA XÃ HỘI CHỦ NGHĨA VIỆT NAM</w:t>
            </w:r>
            <w:r w:rsidRPr="00F64596">
              <w:rPr>
                <w:rFonts w:ascii="Arial" w:hAnsi="Arial" w:cs="Arial"/>
                <w:b/>
                <w:sz w:val="20"/>
                <w:szCs w:val="20"/>
              </w:rPr>
              <w:br/>
            </w:r>
            <w:proofErr w:type="spellStart"/>
            <w:r w:rsidRPr="00F64596">
              <w:rPr>
                <w:rFonts w:ascii="Arial" w:hAnsi="Arial" w:cs="Arial"/>
                <w:b/>
                <w:sz w:val="20"/>
                <w:szCs w:val="20"/>
              </w:rPr>
              <w:t>Độc</w:t>
            </w:r>
            <w:proofErr w:type="spellEnd"/>
            <w:r w:rsidRPr="00F64596">
              <w:rPr>
                <w:rFonts w:ascii="Arial" w:hAnsi="Arial" w:cs="Arial"/>
                <w:b/>
                <w:sz w:val="20"/>
                <w:szCs w:val="20"/>
              </w:rPr>
              <w:t xml:space="preserve"> </w:t>
            </w:r>
            <w:proofErr w:type="spellStart"/>
            <w:r w:rsidRPr="00F64596">
              <w:rPr>
                <w:rFonts w:ascii="Arial" w:hAnsi="Arial" w:cs="Arial"/>
                <w:b/>
                <w:sz w:val="20"/>
                <w:szCs w:val="20"/>
              </w:rPr>
              <w:t>lập</w:t>
            </w:r>
            <w:proofErr w:type="spellEnd"/>
            <w:r w:rsidRPr="00F64596">
              <w:rPr>
                <w:rFonts w:ascii="Arial" w:hAnsi="Arial" w:cs="Arial"/>
                <w:b/>
                <w:sz w:val="20"/>
                <w:szCs w:val="20"/>
              </w:rPr>
              <w:t xml:space="preserve"> - </w:t>
            </w:r>
            <w:proofErr w:type="spellStart"/>
            <w:r w:rsidRPr="00F64596">
              <w:rPr>
                <w:rFonts w:ascii="Arial" w:hAnsi="Arial" w:cs="Arial"/>
                <w:b/>
                <w:sz w:val="20"/>
                <w:szCs w:val="20"/>
              </w:rPr>
              <w:t>Tự</w:t>
            </w:r>
            <w:proofErr w:type="spellEnd"/>
            <w:r w:rsidRPr="00F64596">
              <w:rPr>
                <w:rFonts w:ascii="Arial" w:hAnsi="Arial" w:cs="Arial"/>
                <w:b/>
                <w:sz w:val="20"/>
                <w:szCs w:val="20"/>
              </w:rPr>
              <w:t xml:space="preserve"> do - </w:t>
            </w:r>
            <w:proofErr w:type="spellStart"/>
            <w:r w:rsidRPr="00F64596">
              <w:rPr>
                <w:rFonts w:ascii="Arial" w:hAnsi="Arial" w:cs="Arial"/>
                <w:b/>
                <w:sz w:val="20"/>
                <w:szCs w:val="20"/>
              </w:rPr>
              <w:t>Hạnh</w:t>
            </w:r>
            <w:proofErr w:type="spellEnd"/>
            <w:r w:rsidRPr="00F64596">
              <w:rPr>
                <w:rFonts w:ascii="Arial" w:hAnsi="Arial" w:cs="Arial"/>
                <w:b/>
                <w:sz w:val="20"/>
                <w:szCs w:val="20"/>
              </w:rPr>
              <w:t xml:space="preserve"> </w:t>
            </w:r>
            <w:proofErr w:type="spellStart"/>
            <w:r w:rsidRPr="00F64596">
              <w:rPr>
                <w:rFonts w:ascii="Arial" w:hAnsi="Arial" w:cs="Arial"/>
                <w:b/>
                <w:sz w:val="20"/>
                <w:szCs w:val="20"/>
              </w:rPr>
              <w:t>phúc</w:t>
            </w:r>
            <w:proofErr w:type="spellEnd"/>
            <w:r w:rsidRPr="00F64596">
              <w:rPr>
                <w:rFonts w:ascii="Arial" w:hAnsi="Arial" w:cs="Arial"/>
                <w:b/>
                <w:sz w:val="20"/>
                <w:szCs w:val="20"/>
              </w:rPr>
              <w:t xml:space="preserve"> </w:t>
            </w:r>
            <w:r w:rsidRPr="00F64596">
              <w:rPr>
                <w:rFonts w:ascii="Arial" w:hAnsi="Arial" w:cs="Arial"/>
                <w:b/>
                <w:sz w:val="20"/>
                <w:szCs w:val="20"/>
              </w:rPr>
              <w:br/>
              <w:t>---------------</w:t>
            </w:r>
          </w:p>
        </w:tc>
      </w:tr>
      <w:tr w:rsidR="00154DDD" w:rsidRPr="00F64596" w:rsidTr="003E6498">
        <w:tc>
          <w:tcPr>
            <w:tcW w:w="3348" w:type="dxa"/>
            <w:shd w:val="clear" w:color="auto" w:fill="auto"/>
          </w:tcPr>
          <w:p w:rsidR="00154DDD" w:rsidRPr="00F64596" w:rsidRDefault="00154DDD" w:rsidP="003E6498">
            <w:pPr>
              <w:spacing w:after="120"/>
              <w:jc w:val="center"/>
              <w:rPr>
                <w:rFonts w:ascii="Arial" w:hAnsi="Arial" w:cs="Arial"/>
                <w:b/>
                <w:sz w:val="20"/>
              </w:rPr>
            </w:pPr>
            <w:proofErr w:type="spellStart"/>
            <w:r w:rsidRPr="00F64596">
              <w:rPr>
                <w:rFonts w:ascii="Arial" w:hAnsi="Arial" w:cs="Arial"/>
                <w:sz w:val="20"/>
              </w:rPr>
              <w:t>Số</w:t>
            </w:r>
            <w:proofErr w:type="spellEnd"/>
            <w:r w:rsidRPr="00F64596">
              <w:rPr>
                <w:rFonts w:ascii="Arial" w:hAnsi="Arial" w:cs="Arial"/>
                <w:sz w:val="20"/>
              </w:rPr>
              <w:t>: 57/2020/TT-BCA</w:t>
            </w:r>
          </w:p>
        </w:tc>
        <w:tc>
          <w:tcPr>
            <w:tcW w:w="5508" w:type="dxa"/>
            <w:shd w:val="clear" w:color="auto" w:fill="auto"/>
          </w:tcPr>
          <w:p w:rsidR="00154DDD" w:rsidRPr="00F64596" w:rsidRDefault="00154DDD" w:rsidP="003E6498">
            <w:pPr>
              <w:spacing w:after="120"/>
              <w:jc w:val="right"/>
              <w:rPr>
                <w:rFonts w:ascii="Arial" w:hAnsi="Arial" w:cs="Arial"/>
                <w:b/>
                <w:i/>
                <w:sz w:val="20"/>
                <w:szCs w:val="20"/>
              </w:rPr>
            </w:pPr>
            <w:proofErr w:type="spellStart"/>
            <w:r w:rsidRPr="00F64596">
              <w:rPr>
                <w:rFonts w:ascii="Arial" w:hAnsi="Arial" w:cs="Arial"/>
                <w:i/>
                <w:sz w:val="20"/>
              </w:rPr>
              <w:t>Hà</w:t>
            </w:r>
            <w:proofErr w:type="spellEnd"/>
            <w:r w:rsidRPr="00F64596">
              <w:rPr>
                <w:rFonts w:ascii="Arial" w:hAnsi="Arial" w:cs="Arial"/>
                <w:i/>
                <w:sz w:val="20"/>
              </w:rPr>
              <w:t xml:space="preserve"> </w:t>
            </w:r>
            <w:proofErr w:type="spellStart"/>
            <w:r w:rsidRPr="00F64596">
              <w:rPr>
                <w:rFonts w:ascii="Arial" w:hAnsi="Arial" w:cs="Arial"/>
                <w:i/>
                <w:sz w:val="20"/>
              </w:rPr>
              <w:t>Nội</w:t>
            </w:r>
            <w:proofErr w:type="spellEnd"/>
            <w:r w:rsidRPr="00F64596">
              <w:rPr>
                <w:rFonts w:ascii="Arial" w:hAnsi="Arial" w:cs="Arial"/>
                <w:i/>
                <w:sz w:val="20"/>
              </w:rPr>
              <w:t xml:space="preserve">, </w:t>
            </w:r>
            <w:proofErr w:type="spellStart"/>
            <w:r w:rsidRPr="00F64596">
              <w:rPr>
                <w:rFonts w:ascii="Arial" w:hAnsi="Arial" w:cs="Arial"/>
                <w:i/>
                <w:sz w:val="20"/>
              </w:rPr>
              <w:t>ngày</w:t>
            </w:r>
            <w:proofErr w:type="spellEnd"/>
            <w:r w:rsidRPr="00F64596">
              <w:rPr>
                <w:rFonts w:ascii="Arial" w:hAnsi="Arial" w:cs="Arial"/>
                <w:i/>
                <w:sz w:val="20"/>
              </w:rPr>
              <w:t xml:space="preserve"> 10 </w:t>
            </w:r>
            <w:proofErr w:type="spellStart"/>
            <w:r w:rsidRPr="00F64596">
              <w:rPr>
                <w:rFonts w:ascii="Arial" w:hAnsi="Arial" w:cs="Arial"/>
                <w:i/>
                <w:sz w:val="20"/>
              </w:rPr>
              <w:t>tháng</w:t>
            </w:r>
            <w:proofErr w:type="spellEnd"/>
            <w:r w:rsidRPr="00F64596">
              <w:rPr>
                <w:rFonts w:ascii="Arial" w:hAnsi="Arial" w:cs="Arial"/>
                <w:i/>
                <w:sz w:val="20"/>
              </w:rPr>
              <w:t xml:space="preserve"> 6  </w:t>
            </w:r>
            <w:proofErr w:type="spellStart"/>
            <w:r w:rsidRPr="00F64596">
              <w:rPr>
                <w:rFonts w:ascii="Arial" w:hAnsi="Arial" w:cs="Arial"/>
                <w:i/>
                <w:sz w:val="20"/>
              </w:rPr>
              <w:t>năm</w:t>
            </w:r>
            <w:proofErr w:type="spellEnd"/>
            <w:r w:rsidRPr="00F64596">
              <w:rPr>
                <w:rFonts w:ascii="Arial" w:hAnsi="Arial" w:cs="Arial"/>
                <w:i/>
                <w:sz w:val="20"/>
              </w:rPr>
              <w:t xml:space="preserve"> 2020</w:t>
            </w:r>
          </w:p>
        </w:tc>
      </w:tr>
    </w:tbl>
    <w:p w:rsidR="00145CCE" w:rsidRPr="00F64596" w:rsidRDefault="00145CCE" w:rsidP="00154DDD">
      <w:pPr>
        <w:spacing w:after="120"/>
        <w:rPr>
          <w:rFonts w:ascii="Arial" w:hAnsi="Arial" w:cs="Arial"/>
          <w:sz w:val="20"/>
        </w:rPr>
      </w:pPr>
    </w:p>
    <w:p w:rsidR="00145CCE" w:rsidRPr="00F64596" w:rsidRDefault="00154DDD" w:rsidP="00154DDD">
      <w:pPr>
        <w:spacing w:after="120"/>
        <w:jc w:val="center"/>
        <w:rPr>
          <w:rFonts w:ascii="Arial" w:hAnsi="Arial" w:cs="Arial"/>
          <w:b/>
        </w:rPr>
      </w:pPr>
      <w:r w:rsidRPr="00F64596">
        <w:rPr>
          <w:rFonts w:ascii="Arial" w:hAnsi="Arial" w:cs="Arial"/>
          <w:b/>
        </w:rPr>
        <w:t>THÔNG TƯ</w:t>
      </w:r>
    </w:p>
    <w:p w:rsidR="00145CCE" w:rsidRPr="00F64596" w:rsidRDefault="00154DDD" w:rsidP="00154DDD">
      <w:pPr>
        <w:spacing w:after="120"/>
        <w:jc w:val="center"/>
        <w:rPr>
          <w:rFonts w:ascii="Arial" w:hAnsi="Arial" w:cs="Arial"/>
          <w:sz w:val="20"/>
        </w:rPr>
      </w:pPr>
      <w:r w:rsidRPr="00F64596">
        <w:rPr>
          <w:rFonts w:ascii="Arial" w:hAnsi="Arial" w:cs="Arial"/>
          <w:sz w:val="20"/>
        </w:rPr>
        <w:t xml:space="preserve">SỬA ĐỔI, BỔ SUNG MỘT SỐ </w:t>
      </w:r>
      <w:r w:rsidR="00DD3140" w:rsidRPr="00F64596">
        <w:rPr>
          <w:rFonts w:ascii="Arial" w:hAnsi="Arial" w:cs="Arial"/>
          <w:sz w:val="20"/>
        </w:rPr>
        <w:t>ĐIỀU</w:t>
      </w:r>
      <w:r w:rsidRPr="00F64596">
        <w:rPr>
          <w:rFonts w:ascii="Arial" w:hAnsi="Arial" w:cs="Arial"/>
          <w:sz w:val="20"/>
        </w:rPr>
        <w:t xml:space="preserve"> CỦA THÔNG TƯ SỐ 04/2015/TT-BCA NGÀY 05/01/2015 CỦA BỘ CÔNG AN QUY ĐỊNH </w:t>
      </w:r>
      <w:r w:rsidR="00F64596" w:rsidRPr="00F64596">
        <w:rPr>
          <w:rFonts w:ascii="Arial" w:hAnsi="Arial" w:cs="Arial"/>
          <w:sz w:val="20"/>
        </w:rPr>
        <w:t>MẪU</w:t>
      </w:r>
      <w:r w:rsidRPr="00F64596">
        <w:rPr>
          <w:rFonts w:ascii="Arial" w:hAnsi="Arial" w:cs="Arial"/>
          <w:sz w:val="20"/>
        </w:rPr>
        <w:t xml:space="preserve"> </w:t>
      </w:r>
      <w:r w:rsidR="00F64596" w:rsidRPr="00F64596">
        <w:rPr>
          <w:rFonts w:ascii="Arial" w:hAnsi="Arial" w:cs="Arial"/>
          <w:sz w:val="20"/>
        </w:rPr>
        <w:t>GIẤY</w:t>
      </w:r>
      <w:r w:rsidRPr="00F64596">
        <w:rPr>
          <w:rFonts w:ascii="Arial" w:hAnsi="Arial" w:cs="Arial"/>
          <w:sz w:val="20"/>
        </w:rPr>
        <w:t xml:space="preserve"> TỜ LIÊN QUAN ĐẾN VIỆC NHẬP CẢNH, XUẤT CẢNH, CƯ TRÚ CỦA NGƯỜI NƯỚC NGOÀI TẠI VIỆT NAM</w:t>
      </w:r>
    </w:p>
    <w:p w:rsidR="00145CCE" w:rsidRPr="00F64596" w:rsidRDefault="00145CCE" w:rsidP="00154DDD">
      <w:pPr>
        <w:spacing w:after="120"/>
        <w:rPr>
          <w:rFonts w:ascii="Arial" w:hAnsi="Arial" w:cs="Arial"/>
          <w:i/>
          <w:sz w:val="20"/>
        </w:rPr>
      </w:pPr>
      <w:proofErr w:type="spellStart"/>
      <w:r w:rsidRPr="00F64596">
        <w:rPr>
          <w:rFonts w:ascii="Arial" w:hAnsi="Arial" w:cs="Arial"/>
          <w:i/>
          <w:sz w:val="20"/>
        </w:rPr>
        <w:t>Căn</w:t>
      </w:r>
      <w:proofErr w:type="spellEnd"/>
      <w:r w:rsidRPr="00F64596">
        <w:rPr>
          <w:rFonts w:ascii="Arial" w:hAnsi="Arial" w:cs="Arial"/>
          <w:i/>
          <w:sz w:val="20"/>
        </w:rPr>
        <w:t xml:space="preserve"> </w:t>
      </w:r>
      <w:proofErr w:type="spellStart"/>
      <w:r w:rsidRPr="00F64596">
        <w:rPr>
          <w:rFonts w:ascii="Arial" w:hAnsi="Arial" w:cs="Arial"/>
          <w:i/>
          <w:sz w:val="20"/>
        </w:rPr>
        <w:t>cứ</w:t>
      </w:r>
      <w:proofErr w:type="spellEnd"/>
      <w:r w:rsidRPr="00F64596">
        <w:rPr>
          <w:rFonts w:ascii="Arial" w:hAnsi="Arial" w:cs="Arial"/>
          <w:i/>
          <w:sz w:val="20"/>
        </w:rPr>
        <w:t xml:space="preserve"> </w:t>
      </w:r>
      <w:proofErr w:type="spellStart"/>
      <w:r w:rsidRPr="00F64596">
        <w:rPr>
          <w:rFonts w:ascii="Arial" w:hAnsi="Arial" w:cs="Arial"/>
          <w:i/>
          <w:sz w:val="20"/>
        </w:rPr>
        <w:t>Luật</w:t>
      </w:r>
      <w:proofErr w:type="spellEnd"/>
      <w:r w:rsidRPr="00F64596">
        <w:rPr>
          <w:rFonts w:ascii="Arial" w:hAnsi="Arial" w:cs="Arial"/>
          <w:i/>
          <w:sz w:val="20"/>
        </w:rPr>
        <w:t xml:space="preserve"> </w:t>
      </w:r>
      <w:proofErr w:type="spellStart"/>
      <w:r w:rsidRPr="00F64596">
        <w:rPr>
          <w:rFonts w:ascii="Arial" w:hAnsi="Arial" w:cs="Arial"/>
          <w:i/>
          <w:sz w:val="20"/>
        </w:rPr>
        <w:t>Nhập</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 xml:space="preserve">, </w:t>
      </w:r>
      <w:proofErr w:type="spellStart"/>
      <w:r w:rsidRPr="00F64596">
        <w:rPr>
          <w:rFonts w:ascii="Arial" w:hAnsi="Arial" w:cs="Arial"/>
          <w:i/>
          <w:sz w:val="20"/>
        </w:rPr>
        <w:t>xuất</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 xml:space="preserve">, </w:t>
      </w:r>
      <w:proofErr w:type="spellStart"/>
      <w:r w:rsidRPr="00F64596">
        <w:rPr>
          <w:rFonts w:ascii="Arial" w:hAnsi="Arial" w:cs="Arial"/>
          <w:i/>
          <w:sz w:val="20"/>
        </w:rPr>
        <w:t>quá</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 xml:space="preserve">, </w:t>
      </w:r>
      <w:proofErr w:type="spellStart"/>
      <w:r w:rsidRPr="00F64596">
        <w:rPr>
          <w:rFonts w:ascii="Arial" w:hAnsi="Arial" w:cs="Arial"/>
          <w:i/>
          <w:sz w:val="20"/>
        </w:rPr>
        <w:t>cư</w:t>
      </w:r>
      <w:proofErr w:type="spellEnd"/>
      <w:r w:rsidRPr="00F64596">
        <w:rPr>
          <w:rFonts w:ascii="Arial" w:hAnsi="Arial" w:cs="Arial"/>
          <w:i/>
          <w:sz w:val="20"/>
        </w:rPr>
        <w:t xml:space="preserve"> </w:t>
      </w:r>
      <w:proofErr w:type="spellStart"/>
      <w:r w:rsidRPr="00F64596">
        <w:rPr>
          <w:rFonts w:ascii="Arial" w:hAnsi="Arial" w:cs="Arial"/>
          <w:i/>
          <w:sz w:val="20"/>
        </w:rPr>
        <w:t>trú</w:t>
      </w:r>
      <w:proofErr w:type="spellEnd"/>
      <w:r w:rsidRPr="00F64596">
        <w:rPr>
          <w:rFonts w:ascii="Arial" w:hAnsi="Arial" w:cs="Arial"/>
          <w:i/>
          <w:sz w:val="20"/>
        </w:rPr>
        <w:t xml:space="preserve"> </w:t>
      </w:r>
      <w:proofErr w:type="spellStart"/>
      <w:r w:rsidRPr="00F64596">
        <w:rPr>
          <w:rFonts w:ascii="Arial" w:hAnsi="Arial" w:cs="Arial"/>
          <w:i/>
          <w:sz w:val="20"/>
        </w:rPr>
        <w:t>của</w:t>
      </w:r>
      <w:proofErr w:type="spellEnd"/>
      <w:r w:rsidRPr="00F64596">
        <w:rPr>
          <w:rFonts w:ascii="Arial" w:hAnsi="Arial" w:cs="Arial"/>
          <w:i/>
          <w:sz w:val="20"/>
        </w:rPr>
        <w:t xml:space="preserve"> </w:t>
      </w:r>
      <w:proofErr w:type="spellStart"/>
      <w:r w:rsidRPr="00F64596">
        <w:rPr>
          <w:rFonts w:ascii="Arial" w:hAnsi="Arial" w:cs="Arial"/>
          <w:i/>
          <w:sz w:val="20"/>
        </w:rPr>
        <w:t>người</w:t>
      </w:r>
      <w:proofErr w:type="spellEnd"/>
      <w:r w:rsidRPr="00F64596">
        <w:rPr>
          <w:rFonts w:ascii="Arial" w:hAnsi="Arial" w:cs="Arial"/>
          <w:i/>
          <w:sz w:val="20"/>
        </w:rPr>
        <w:t xml:space="preserve"> </w:t>
      </w:r>
      <w:proofErr w:type="spellStart"/>
      <w:r w:rsidRPr="00F64596">
        <w:rPr>
          <w:rFonts w:ascii="Arial" w:hAnsi="Arial" w:cs="Arial"/>
          <w:i/>
          <w:sz w:val="20"/>
        </w:rPr>
        <w:t>nước</w:t>
      </w:r>
      <w:proofErr w:type="spellEnd"/>
      <w:r w:rsidRPr="00F64596">
        <w:rPr>
          <w:rFonts w:ascii="Arial" w:hAnsi="Arial" w:cs="Arial"/>
          <w:i/>
          <w:sz w:val="20"/>
        </w:rPr>
        <w:t xml:space="preserve"> </w:t>
      </w:r>
      <w:proofErr w:type="spellStart"/>
      <w:r w:rsidRPr="00F64596">
        <w:rPr>
          <w:rFonts w:ascii="Arial" w:hAnsi="Arial" w:cs="Arial"/>
          <w:i/>
          <w:sz w:val="20"/>
        </w:rPr>
        <w:t>ngoài</w:t>
      </w:r>
      <w:proofErr w:type="spellEnd"/>
      <w:r w:rsidRPr="00F64596">
        <w:rPr>
          <w:rFonts w:ascii="Arial" w:hAnsi="Arial" w:cs="Arial"/>
          <w:i/>
          <w:sz w:val="20"/>
        </w:rPr>
        <w:t xml:space="preserve"> </w:t>
      </w:r>
      <w:proofErr w:type="spellStart"/>
      <w:r w:rsidRPr="00F64596">
        <w:rPr>
          <w:rFonts w:ascii="Arial" w:hAnsi="Arial" w:cs="Arial"/>
          <w:i/>
          <w:sz w:val="20"/>
        </w:rPr>
        <w:t>tại</w:t>
      </w:r>
      <w:proofErr w:type="spellEnd"/>
      <w:r w:rsidRPr="00F64596">
        <w:rPr>
          <w:rFonts w:ascii="Arial" w:hAnsi="Arial" w:cs="Arial"/>
          <w:i/>
          <w:sz w:val="20"/>
        </w:rPr>
        <w:t xml:space="preserve"> </w:t>
      </w:r>
      <w:proofErr w:type="spellStart"/>
      <w:r w:rsidRPr="00F64596">
        <w:rPr>
          <w:rFonts w:ascii="Arial" w:hAnsi="Arial" w:cs="Arial"/>
          <w:i/>
          <w:sz w:val="20"/>
        </w:rPr>
        <w:t>Việt</w:t>
      </w:r>
      <w:proofErr w:type="spellEnd"/>
      <w:r w:rsidRPr="00F64596">
        <w:rPr>
          <w:rFonts w:ascii="Arial" w:hAnsi="Arial" w:cs="Arial"/>
          <w:i/>
          <w:sz w:val="20"/>
        </w:rPr>
        <w:t xml:space="preserve"> Nam </w:t>
      </w:r>
      <w:proofErr w:type="spellStart"/>
      <w:r w:rsidRPr="00F64596">
        <w:rPr>
          <w:rFonts w:ascii="Arial" w:hAnsi="Arial" w:cs="Arial"/>
          <w:i/>
          <w:sz w:val="20"/>
        </w:rPr>
        <w:t>ngày</w:t>
      </w:r>
      <w:proofErr w:type="spellEnd"/>
      <w:r w:rsidRPr="00F64596">
        <w:rPr>
          <w:rFonts w:ascii="Arial" w:hAnsi="Arial" w:cs="Arial"/>
          <w:i/>
          <w:sz w:val="20"/>
        </w:rPr>
        <w:t xml:space="preserve"> 16 </w:t>
      </w:r>
      <w:proofErr w:type="spellStart"/>
      <w:r w:rsidRPr="00F64596">
        <w:rPr>
          <w:rFonts w:ascii="Arial" w:hAnsi="Arial" w:cs="Arial"/>
          <w:i/>
          <w:sz w:val="20"/>
        </w:rPr>
        <w:t>tháng</w:t>
      </w:r>
      <w:proofErr w:type="spellEnd"/>
      <w:r w:rsidRPr="00F64596">
        <w:rPr>
          <w:rFonts w:ascii="Arial" w:hAnsi="Arial" w:cs="Arial"/>
          <w:i/>
          <w:sz w:val="20"/>
        </w:rPr>
        <w:t xml:space="preserve"> 6 </w:t>
      </w:r>
      <w:proofErr w:type="spellStart"/>
      <w:r w:rsidRPr="00F64596">
        <w:rPr>
          <w:rFonts w:ascii="Arial" w:hAnsi="Arial" w:cs="Arial"/>
          <w:i/>
          <w:sz w:val="20"/>
        </w:rPr>
        <w:t>năm</w:t>
      </w:r>
      <w:proofErr w:type="spellEnd"/>
      <w:r w:rsidRPr="00F64596">
        <w:rPr>
          <w:rFonts w:ascii="Arial" w:hAnsi="Arial" w:cs="Arial"/>
          <w:i/>
          <w:sz w:val="20"/>
        </w:rPr>
        <w:t xml:space="preserve"> 2014 </w:t>
      </w:r>
      <w:proofErr w:type="spellStart"/>
      <w:r w:rsidRPr="00F64596">
        <w:rPr>
          <w:rFonts w:ascii="Arial" w:hAnsi="Arial" w:cs="Arial"/>
          <w:i/>
          <w:sz w:val="20"/>
        </w:rPr>
        <w:t>và</w:t>
      </w:r>
      <w:proofErr w:type="spellEnd"/>
      <w:r w:rsidRPr="00F64596">
        <w:rPr>
          <w:rFonts w:ascii="Arial" w:hAnsi="Arial" w:cs="Arial"/>
          <w:i/>
          <w:sz w:val="20"/>
        </w:rPr>
        <w:t xml:space="preserve"> </w:t>
      </w:r>
      <w:proofErr w:type="spellStart"/>
      <w:r w:rsidRPr="00F64596">
        <w:rPr>
          <w:rFonts w:ascii="Arial" w:hAnsi="Arial" w:cs="Arial"/>
          <w:i/>
          <w:sz w:val="20"/>
        </w:rPr>
        <w:t>Luật</w:t>
      </w:r>
      <w:proofErr w:type="spellEnd"/>
      <w:r w:rsidRPr="00F64596">
        <w:rPr>
          <w:rFonts w:ascii="Arial" w:hAnsi="Arial" w:cs="Arial"/>
          <w:i/>
          <w:sz w:val="20"/>
        </w:rPr>
        <w:t xml:space="preserve"> </w:t>
      </w:r>
      <w:proofErr w:type="spellStart"/>
      <w:r w:rsidRPr="00F64596">
        <w:rPr>
          <w:rFonts w:ascii="Arial" w:hAnsi="Arial" w:cs="Arial"/>
          <w:i/>
          <w:sz w:val="20"/>
        </w:rPr>
        <w:t>sửa</w:t>
      </w:r>
      <w:proofErr w:type="spellEnd"/>
      <w:r w:rsidRPr="00F64596">
        <w:rPr>
          <w:rFonts w:ascii="Arial" w:hAnsi="Arial" w:cs="Arial"/>
          <w:i/>
          <w:sz w:val="20"/>
        </w:rPr>
        <w:t xml:space="preserve"> </w:t>
      </w:r>
      <w:proofErr w:type="spellStart"/>
      <w:r w:rsidRPr="00F64596">
        <w:rPr>
          <w:rFonts w:ascii="Arial" w:hAnsi="Arial" w:cs="Arial"/>
          <w:i/>
          <w:sz w:val="20"/>
        </w:rPr>
        <w:t>đổi</w:t>
      </w:r>
      <w:proofErr w:type="spellEnd"/>
      <w:r w:rsidRPr="00F64596">
        <w:rPr>
          <w:rFonts w:ascii="Arial" w:hAnsi="Arial" w:cs="Arial"/>
          <w:i/>
          <w:sz w:val="20"/>
        </w:rPr>
        <w:t xml:space="preserve">, </w:t>
      </w:r>
      <w:proofErr w:type="spellStart"/>
      <w:r w:rsidRPr="00F64596">
        <w:rPr>
          <w:rFonts w:ascii="Arial" w:hAnsi="Arial" w:cs="Arial"/>
          <w:i/>
          <w:sz w:val="20"/>
        </w:rPr>
        <w:t>bổ</w:t>
      </w:r>
      <w:proofErr w:type="spellEnd"/>
      <w:r w:rsidRPr="00F64596">
        <w:rPr>
          <w:rFonts w:ascii="Arial" w:hAnsi="Arial" w:cs="Arial"/>
          <w:i/>
          <w:sz w:val="20"/>
        </w:rPr>
        <w:t xml:space="preserve"> sung </w:t>
      </w:r>
      <w:proofErr w:type="spellStart"/>
      <w:r w:rsidRPr="00F64596">
        <w:rPr>
          <w:rFonts w:ascii="Arial" w:hAnsi="Arial" w:cs="Arial"/>
          <w:i/>
          <w:sz w:val="20"/>
        </w:rPr>
        <w:t>một</w:t>
      </w:r>
      <w:proofErr w:type="spellEnd"/>
      <w:r w:rsidRPr="00F64596">
        <w:rPr>
          <w:rFonts w:ascii="Arial" w:hAnsi="Arial" w:cs="Arial"/>
          <w:i/>
          <w:sz w:val="20"/>
        </w:rPr>
        <w:t xml:space="preserve"> </w:t>
      </w:r>
      <w:proofErr w:type="spellStart"/>
      <w:r w:rsidRPr="00F64596">
        <w:rPr>
          <w:rFonts w:ascii="Arial" w:hAnsi="Arial" w:cs="Arial"/>
          <w:i/>
          <w:sz w:val="20"/>
        </w:rPr>
        <w:t>số</w:t>
      </w:r>
      <w:proofErr w:type="spellEnd"/>
      <w:r w:rsidRPr="00F64596">
        <w:rPr>
          <w:rFonts w:ascii="Arial" w:hAnsi="Arial" w:cs="Arial"/>
          <w:i/>
          <w:sz w:val="20"/>
        </w:rPr>
        <w:t xml:space="preserve"> </w:t>
      </w:r>
      <w:proofErr w:type="spellStart"/>
      <w:r w:rsidR="00255B5D" w:rsidRPr="00F64596">
        <w:rPr>
          <w:rFonts w:ascii="Arial" w:hAnsi="Arial" w:cs="Arial"/>
          <w:i/>
          <w:sz w:val="20"/>
        </w:rPr>
        <w:t>điều</w:t>
      </w:r>
      <w:proofErr w:type="spellEnd"/>
      <w:r w:rsidRPr="00F64596">
        <w:rPr>
          <w:rFonts w:ascii="Arial" w:hAnsi="Arial" w:cs="Arial"/>
          <w:i/>
          <w:sz w:val="20"/>
        </w:rPr>
        <w:t xml:space="preserve"> </w:t>
      </w:r>
      <w:proofErr w:type="spellStart"/>
      <w:r w:rsidRPr="00F64596">
        <w:rPr>
          <w:rFonts w:ascii="Arial" w:hAnsi="Arial" w:cs="Arial"/>
          <w:i/>
          <w:sz w:val="20"/>
        </w:rPr>
        <w:t>của</w:t>
      </w:r>
      <w:proofErr w:type="spellEnd"/>
      <w:r w:rsidRPr="00F64596">
        <w:rPr>
          <w:rFonts w:ascii="Arial" w:hAnsi="Arial" w:cs="Arial"/>
          <w:i/>
          <w:sz w:val="20"/>
        </w:rPr>
        <w:t xml:space="preserve"> </w:t>
      </w:r>
      <w:proofErr w:type="spellStart"/>
      <w:r w:rsidRPr="00F64596">
        <w:rPr>
          <w:rFonts w:ascii="Arial" w:hAnsi="Arial" w:cs="Arial"/>
          <w:i/>
          <w:sz w:val="20"/>
        </w:rPr>
        <w:t>Luật</w:t>
      </w:r>
      <w:proofErr w:type="spellEnd"/>
      <w:r w:rsidRPr="00F64596">
        <w:rPr>
          <w:rFonts w:ascii="Arial" w:hAnsi="Arial" w:cs="Arial"/>
          <w:i/>
          <w:sz w:val="20"/>
        </w:rPr>
        <w:t xml:space="preserve"> </w:t>
      </w:r>
      <w:proofErr w:type="spellStart"/>
      <w:r w:rsidRPr="00F64596">
        <w:rPr>
          <w:rFonts w:ascii="Arial" w:hAnsi="Arial" w:cs="Arial"/>
          <w:i/>
          <w:sz w:val="20"/>
        </w:rPr>
        <w:t>Nhập</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 xml:space="preserve">, </w:t>
      </w:r>
      <w:proofErr w:type="spellStart"/>
      <w:r w:rsidRPr="00F64596">
        <w:rPr>
          <w:rFonts w:ascii="Arial" w:hAnsi="Arial" w:cs="Arial"/>
          <w:i/>
          <w:sz w:val="20"/>
        </w:rPr>
        <w:t>xuất</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 xml:space="preserve">, </w:t>
      </w:r>
      <w:proofErr w:type="spellStart"/>
      <w:r w:rsidRPr="00F64596">
        <w:rPr>
          <w:rFonts w:ascii="Arial" w:hAnsi="Arial" w:cs="Arial"/>
          <w:i/>
          <w:sz w:val="20"/>
        </w:rPr>
        <w:t>quá</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 xml:space="preserve">, </w:t>
      </w:r>
      <w:proofErr w:type="spellStart"/>
      <w:r w:rsidRPr="00F64596">
        <w:rPr>
          <w:rFonts w:ascii="Arial" w:hAnsi="Arial" w:cs="Arial"/>
          <w:i/>
          <w:sz w:val="20"/>
        </w:rPr>
        <w:t>cư</w:t>
      </w:r>
      <w:proofErr w:type="spellEnd"/>
      <w:r w:rsidRPr="00F64596">
        <w:rPr>
          <w:rFonts w:ascii="Arial" w:hAnsi="Arial" w:cs="Arial"/>
          <w:i/>
          <w:sz w:val="20"/>
        </w:rPr>
        <w:t xml:space="preserve"> </w:t>
      </w:r>
      <w:proofErr w:type="spellStart"/>
      <w:r w:rsidRPr="00F64596">
        <w:rPr>
          <w:rFonts w:ascii="Arial" w:hAnsi="Arial" w:cs="Arial"/>
          <w:i/>
          <w:sz w:val="20"/>
        </w:rPr>
        <w:t>trú</w:t>
      </w:r>
      <w:proofErr w:type="spellEnd"/>
      <w:r w:rsidRPr="00F64596">
        <w:rPr>
          <w:rFonts w:ascii="Arial" w:hAnsi="Arial" w:cs="Arial"/>
          <w:i/>
          <w:sz w:val="20"/>
        </w:rPr>
        <w:t xml:space="preserve"> </w:t>
      </w:r>
      <w:proofErr w:type="spellStart"/>
      <w:r w:rsidRPr="00F64596">
        <w:rPr>
          <w:rFonts w:ascii="Arial" w:hAnsi="Arial" w:cs="Arial"/>
          <w:i/>
          <w:sz w:val="20"/>
        </w:rPr>
        <w:t>của</w:t>
      </w:r>
      <w:proofErr w:type="spellEnd"/>
      <w:r w:rsidRPr="00F64596">
        <w:rPr>
          <w:rFonts w:ascii="Arial" w:hAnsi="Arial" w:cs="Arial"/>
          <w:i/>
          <w:sz w:val="20"/>
        </w:rPr>
        <w:t xml:space="preserve"> </w:t>
      </w:r>
      <w:proofErr w:type="spellStart"/>
      <w:r w:rsidRPr="00F64596">
        <w:rPr>
          <w:rFonts w:ascii="Arial" w:hAnsi="Arial" w:cs="Arial"/>
          <w:i/>
          <w:sz w:val="20"/>
        </w:rPr>
        <w:t>người</w:t>
      </w:r>
      <w:proofErr w:type="spellEnd"/>
      <w:r w:rsidRPr="00F64596">
        <w:rPr>
          <w:rFonts w:ascii="Arial" w:hAnsi="Arial" w:cs="Arial"/>
          <w:i/>
          <w:sz w:val="20"/>
        </w:rPr>
        <w:t xml:space="preserve"> </w:t>
      </w:r>
      <w:proofErr w:type="spellStart"/>
      <w:r w:rsidRPr="00F64596">
        <w:rPr>
          <w:rFonts w:ascii="Arial" w:hAnsi="Arial" w:cs="Arial"/>
          <w:i/>
          <w:sz w:val="20"/>
        </w:rPr>
        <w:t>nước</w:t>
      </w:r>
      <w:proofErr w:type="spellEnd"/>
      <w:r w:rsidRPr="00F64596">
        <w:rPr>
          <w:rFonts w:ascii="Arial" w:hAnsi="Arial" w:cs="Arial"/>
          <w:i/>
          <w:sz w:val="20"/>
        </w:rPr>
        <w:t xml:space="preserve"> </w:t>
      </w:r>
      <w:proofErr w:type="spellStart"/>
      <w:r w:rsidRPr="00F64596">
        <w:rPr>
          <w:rFonts w:ascii="Arial" w:hAnsi="Arial" w:cs="Arial"/>
          <w:i/>
          <w:sz w:val="20"/>
        </w:rPr>
        <w:t>ngoài</w:t>
      </w:r>
      <w:proofErr w:type="spellEnd"/>
      <w:r w:rsidRPr="00F64596">
        <w:rPr>
          <w:rFonts w:ascii="Arial" w:hAnsi="Arial" w:cs="Arial"/>
          <w:i/>
          <w:sz w:val="20"/>
        </w:rPr>
        <w:t xml:space="preserve"> </w:t>
      </w:r>
      <w:proofErr w:type="spellStart"/>
      <w:r w:rsidRPr="00F64596">
        <w:rPr>
          <w:rFonts w:ascii="Arial" w:hAnsi="Arial" w:cs="Arial"/>
          <w:i/>
          <w:sz w:val="20"/>
        </w:rPr>
        <w:t>tại</w:t>
      </w:r>
      <w:proofErr w:type="spellEnd"/>
      <w:r w:rsidRPr="00F64596">
        <w:rPr>
          <w:rFonts w:ascii="Arial" w:hAnsi="Arial" w:cs="Arial"/>
          <w:i/>
          <w:sz w:val="20"/>
        </w:rPr>
        <w:t xml:space="preserve"> </w:t>
      </w:r>
      <w:proofErr w:type="spellStart"/>
      <w:r w:rsidRPr="00F64596">
        <w:rPr>
          <w:rFonts w:ascii="Arial" w:hAnsi="Arial" w:cs="Arial"/>
          <w:i/>
          <w:sz w:val="20"/>
        </w:rPr>
        <w:t>Việt</w:t>
      </w:r>
      <w:proofErr w:type="spellEnd"/>
      <w:r w:rsidRPr="00F64596">
        <w:rPr>
          <w:rFonts w:ascii="Arial" w:hAnsi="Arial" w:cs="Arial"/>
          <w:i/>
          <w:sz w:val="20"/>
        </w:rPr>
        <w:t xml:space="preserve"> Nam </w:t>
      </w:r>
      <w:proofErr w:type="spellStart"/>
      <w:r w:rsidRPr="00F64596">
        <w:rPr>
          <w:rFonts w:ascii="Arial" w:hAnsi="Arial" w:cs="Arial"/>
          <w:i/>
          <w:sz w:val="20"/>
        </w:rPr>
        <w:t>ngày</w:t>
      </w:r>
      <w:proofErr w:type="spellEnd"/>
      <w:r w:rsidRPr="00F64596">
        <w:rPr>
          <w:rFonts w:ascii="Arial" w:hAnsi="Arial" w:cs="Arial"/>
          <w:i/>
          <w:sz w:val="20"/>
        </w:rPr>
        <w:t xml:space="preserve"> 25 </w:t>
      </w:r>
      <w:proofErr w:type="spellStart"/>
      <w:r w:rsidRPr="00F64596">
        <w:rPr>
          <w:rFonts w:ascii="Arial" w:hAnsi="Arial" w:cs="Arial"/>
          <w:i/>
          <w:sz w:val="20"/>
        </w:rPr>
        <w:t>tháng</w:t>
      </w:r>
      <w:proofErr w:type="spellEnd"/>
      <w:r w:rsidRPr="00F64596">
        <w:rPr>
          <w:rFonts w:ascii="Arial" w:hAnsi="Arial" w:cs="Arial"/>
          <w:i/>
          <w:sz w:val="20"/>
        </w:rPr>
        <w:t xml:space="preserve"> 11 </w:t>
      </w:r>
      <w:proofErr w:type="spellStart"/>
      <w:r w:rsidRPr="00F64596">
        <w:rPr>
          <w:rFonts w:ascii="Arial" w:hAnsi="Arial" w:cs="Arial"/>
          <w:i/>
          <w:sz w:val="20"/>
        </w:rPr>
        <w:t>năm</w:t>
      </w:r>
      <w:proofErr w:type="spellEnd"/>
      <w:r w:rsidRPr="00F64596">
        <w:rPr>
          <w:rFonts w:ascii="Arial" w:hAnsi="Arial" w:cs="Arial"/>
          <w:i/>
          <w:sz w:val="20"/>
        </w:rPr>
        <w:t xml:space="preserve"> 2019;</w:t>
      </w:r>
    </w:p>
    <w:p w:rsidR="00145CCE" w:rsidRPr="00F64596" w:rsidRDefault="00145CCE" w:rsidP="00154DDD">
      <w:pPr>
        <w:spacing w:after="120"/>
        <w:rPr>
          <w:rFonts w:ascii="Arial" w:hAnsi="Arial" w:cs="Arial"/>
          <w:i/>
          <w:sz w:val="20"/>
        </w:rPr>
      </w:pPr>
      <w:proofErr w:type="spellStart"/>
      <w:r w:rsidRPr="00F64596">
        <w:rPr>
          <w:rFonts w:ascii="Arial" w:hAnsi="Arial" w:cs="Arial"/>
          <w:i/>
          <w:sz w:val="20"/>
        </w:rPr>
        <w:t>Căn</w:t>
      </w:r>
      <w:proofErr w:type="spellEnd"/>
      <w:r w:rsidRPr="00F64596">
        <w:rPr>
          <w:rFonts w:ascii="Arial" w:hAnsi="Arial" w:cs="Arial"/>
          <w:i/>
          <w:sz w:val="20"/>
        </w:rPr>
        <w:t xml:space="preserve"> </w:t>
      </w:r>
      <w:proofErr w:type="spellStart"/>
      <w:r w:rsidRPr="00F64596">
        <w:rPr>
          <w:rFonts w:ascii="Arial" w:hAnsi="Arial" w:cs="Arial"/>
          <w:i/>
          <w:sz w:val="20"/>
        </w:rPr>
        <w:t>cứ</w:t>
      </w:r>
      <w:proofErr w:type="spellEnd"/>
      <w:r w:rsidRPr="00F64596">
        <w:rPr>
          <w:rFonts w:ascii="Arial" w:hAnsi="Arial" w:cs="Arial"/>
          <w:i/>
          <w:sz w:val="20"/>
        </w:rPr>
        <w:t xml:space="preserve"> </w:t>
      </w:r>
      <w:proofErr w:type="spellStart"/>
      <w:r w:rsidRPr="00F64596">
        <w:rPr>
          <w:rFonts w:ascii="Arial" w:hAnsi="Arial" w:cs="Arial"/>
          <w:i/>
          <w:sz w:val="20"/>
        </w:rPr>
        <w:t>Nghị</w:t>
      </w:r>
      <w:proofErr w:type="spellEnd"/>
      <w:r w:rsidRPr="00F64596">
        <w:rPr>
          <w:rFonts w:ascii="Arial" w:hAnsi="Arial" w:cs="Arial"/>
          <w:i/>
          <w:sz w:val="20"/>
        </w:rPr>
        <w:t xml:space="preserve"> </w:t>
      </w:r>
      <w:proofErr w:type="spellStart"/>
      <w:r w:rsidRPr="00F64596">
        <w:rPr>
          <w:rFonts w:ascii="Arial" w:hAnsi="Arial" w:cs="Arial"/>
          <w:i/>
          <w:sz w:val="20"/>
        </w:rPr>
        <w:t>định</w:t>
      </w:r>
      <w:proofErr w:type="spellEnd"/>
      <w:r w:rsidRPr="00F64596">
        <w:rPr>
          <w:rFonts w:ascii="Arial" w:hAnsi="Arial" w:cs="Arial"/>
          <w:i/>
          <w:sz w:val="20"/>
        </w:rPr>
        <w:t xml:space="preserve"> </w:t>
      </w:r>
      <w:proofErr w:type="spellStart"/>
      <w:r w:rsidRPr="00F64596">
        <w:rPr>
          <w:rFonts w:ascii="Arial" w:hAnsi="Arial" w:cs="Arial"/>
          <w:i/>
          <w:sz w:val="20"/>
        </w:rPr>
        <w:t>số</w:t>
      </w:r>
      <w:proofErr w:type="spellEnd"/>
      <w:r w:rsidRPr="00F64596">
        <w:rPr>
          <w:rFonts w:ascii="Arial" w:hAnsi="Arial" w:cs="Arial"/>
          <w:i/>
          <w:sz w:val="20"/>
        </w:rPr>
        <w:t xml:space="preserve"> 01/2018/NĐ-CP </w:t>
      </w:r>
      <w:proofErr w:type="spellStart"/>
      <w:r w:rsidRPr="00F64596">
        <w:rPr>
          <w:rFonts w:ascii="Arial" w:hAnsi="Arial" w:cs="Arial"/>
          <w:i/>
          <w:sz w:val="20"/>
        </w:rPr>
        <w:t>ngày</w:t>
      </w:r>
      <w:proofErr w:type="spellEnd"/>
      <w:r w:rsidRPr="00F64596">
        <w:rPr>
          <w:rFonts w:ascii="Arial" w:hAnsi="Arial" w:cs="Arial"/>
          <w:i/>
          <w:sz w:val="20"/>
        </w:rPr>
        <w:t xml:space="preserve"> 06/08/2018 </w:t>
      </w:r>
      <w:proofErr w:type="spellStart"/>
      <w:r w:rsidRPr="00F64596">
        <w:rPr>
          <w:rFonts w:ascii="Arial" w:hAnsi="Arial" w:cs="Arial"/>
          <w:i/>
          <w:sz w:val="20"/>
        </w:rPr>
        <w:t>của</w:t>
      </w:r>
      <w:proofErr w:type="spellEnd"/>
      <w:r w:rsidRPr="00F64596">
        <w:rPr>
          <w:rFonts w:ascii="Arial" w:hAnsi="Arial" w:cs="Arial"/>
          <w:i/>
          <w:sz w:val="20"/>
        </w:rPr>
        <w:t xml:space="preserve"> </w:t>
      </w:r>
      <w:proofErr w:type="spellStart"/>
      <w:r w:rsidRPr="00F64596">
        <w:rPr>
          <w:rFonts w:ascii="Arial" w:hAnsi="Arial" w:cs="Arial"/>
          <w:i/>
          <w:sz w:val="20"/>
        </w:rPr>
        <w:t>Chính</w:t>
      </w:r>
      <w:proofErr w:type="spellEnd"/>
      <w:r w:rsidRPr="00F64596">
        <w:rPr>
          <w:rFonts w:ascii="Arial" w:hAnsi="Arial" w:cs="Arial"/>
          <w:i/>
          <w:sz w:val="20"/>
        </w:rPr>
        <w:t xml:space="preserve"> </w:t>
      </w:r>
      <w:proofErr w:type="spellStart"/>
      <w:r w:rsidRPr="00F64596">
        <w:rPr>
          <w:rFonts w:ascii="Arial" w:hAnsi="Arial" w:cs="Arial"/>
          <w:i/>
          <w:sz w:val="20"/>
        </w:rPr>
        <w:t>phủ</w:t>
      </w:r>
      <w:proofErr w:type="spellEnd"/>
      <w:r w:rsidRPr="00F64596">
        <w:rPr>
          <w:rFonts w:ascii="Arial" w:hAnsi="Arial" w:cs="Arial"/>
          <w:i/>
          <w:sz w:val="20"/>
        </w:rPr>
        <w:t xml:space="preserve"> </w:t>
      </w:r>
      <w:proofErr w:type="spellStart"/>
      <w:r w:rsidRPr="00F64596">
        <w:rPr>
          <w:rFonts w:ascii="Arial" w:hAnsi="Arial" w:cs="Arial"/>
          <w:i/>
          <w:sz w:val="20"/>
        </w:rPr>
        <w:t>quy</w:t>
      </w:r>
      <w:proofErr w:type="spellEnd"/>
      <w:r w:rsidRPr="00F64596">
        <w:rPr>
          <w:rFonts w:ascii="Arial" w:hAnsi="Arial" w:cs="Arial"/>
          <w:i/>
          <w:sz w:val="20"/>
        </w:rPr>
        <w:t xml:space="preserve"> </w:t>
      </w:r>
      <w:proofErr w:type="spellStart"/>
      <w:r w:rsidRPr="00F64596">
        <w:rPr>
          <w:rFonts w:ascii="Arial" w:hAnsi="Arial" w:cs="Arial"/>
          <w:i/>
          <w:sz w:val="20"/>
        </w:rPr>
        <w:t>định</w:t>
      </w:r>
      <w:proofErr w:type="spellEnd"/>
      <w:r w:rsidRPr="00F64596">
        <w:rPr>
          <w:rFonts w:ascii="Arial" w:hAnsi="Arial" w:cs="Arial"/>
          <w:i/>
          <w:sz w:val="20"/>
        </w:rPr>
        <w:t xml:space="preserve"> </w:t>
      </w:r>
      <w:proofErr w:type="spellStart"/>
      <w:r w:rsidRPr="00F64596">
        <w:rPr>
          <w:rFonts w:ascii="Arial" w:hAnsi="Arial" w:cs="Arial"/>
          <w:i/>
          <w:sz w:val="20"/>
        </w:rPr>
        <w:t>chức</w:t>
      </w:r>
      <w:proofErr w:type="spellEnd"/>
      <w:r w:rsidRPr="00F64596">
        <w:rPr>
          <w:rFonts w:ascii="Arial" w:hAnsi="Arial" w:cs="Arial"/>
          <w:i/>
          <w:sz w:val="20"/>
        </w:rPr>
        <w:t xml:space="preserve"> </w:t>
      </w:r>
      <w:proofErr w:type="spellStart"/>
      <w:r w:rsidRPr="00F64596">
        <w:rPr>
          <w:rFonts w:ascii="Arial" w:hAnsi="Arial" w:cs="Arial"/>
          <w:i/>
          <w:sz w:val="20"/>
        </w:rPr>
        <w:t>năng</w:t>
      </w:r>
      <w:proofErr w:type="spellEnd"/>
      <w:r w:rsidRPr="00F64596">
        <w:rPr>
          <w:rFonts w:ascii="Arial" w:hAnsi="Arial" w:cs="Arial"/>
          <w:i/>
          <w:sz w:val="20"/>
        </w:rPr>
        <w:t xml:space="preserve">, </w:t>
      </w:r>
      <w:proofErr w:type="spellStart"/>
      <w:r w:rsidRPr="00F64596">
        <w:rPr>
          <w:rFonts w:ascii="Arial" w:hAnsi="Arial" w:cs="Arial"/>
          <w:i/>
          <w:sz w:val="20"/>
        </w:rPr>
        <w:t>nhiệm</w:t>
      </w:r>
      <w:proofErr w:type="spellEnd"/>
      <w:r w:rsidRPr="00F64596">
        <w:rPr>
          <w:rFonts w:ascii="Arial" w:hAnsi="Arial" w:cs="Arial"/>
          <w:i/>
          <w:sz w:val="20"/>
        </w:rPr>
        <w:t xml:space="preserve"> </w:t>
      </w:r>
      <w:proofErr w:type="spellStart"/>
      <w:r w:rsidRPr="00F64596">
        <w:rPr>
          <w:rFonts w:ascii="Arial" w:hAnsi="Arial" w:cs="Arial"/>
          <w:i/>
          <w:sz w:val="20"/>
        </w:rPr>
        <w:t>vụ</w:t>
      </w:r>
      <w:proofErr w:type="spellEnd"/>
      <w:r w:rsidRPr="00F64596">
        <w:rPr>
          <w:rFonts w:ascii="Arial" w:hAnsi="Arial" w:cs="Arial"/>
          <w:i/>
          <w:sz w:val="20"/>
        </w:rPr>
        <w:t xml:space="preserve">, </w:t>
      </w:r>
      <w:proofErr w:type="spellStart"/>
      <w:r w:rsidRPr="00F64596">
        <w:rPr>
          <w:rFonts w:ascii="Arial" w:hAnsi="Arial" w:cs="Arial"/>
          <w:i/>
          <w:sz w:val="20"/>
        </w:rPr>
        <w:t>quyền</w:t>
      </w:r>
      <w:proofErr w:type="spellEnd"/>
      <w:r w:rsidRPr="00F64596">
        <w:rPr>
          <w:rFonts w:ascii="Arial" w:hAnsi="Arial" w:cs="Arial"/>
          <w:i/>
          <w:sz w:val="20"/>
        </w:rPr>
        <w:t xml:space="preserve"> </w:t>
      </w:r>
      <w:proofErr w:type="spellStart"/>
      <w:r w:rsidRPr="00F64596">
        <w:rPr>
          <w:rFonts w:ascii="Arial" w:hAnsi="Arial" w:cs="Arial"/>
          <w:i/>
          <w:sz w:val="20"/>
        </w:rPr>
        <w:t>hạn</w:t>
      </w:r>
      <w:proofErr w:type="spellEnd"/>
      <w:r w:rsidRPr="00F64596">
        <w:rPr>
          <w:rFonts w:ascii="Arial" w:hAnsi="Arial" w:cs="Arial"/>
          <w:i/>
          <w:sz w:val="20"/>
        </w:rPr>
        <w:t xml:space="preserve"> </w:t>
      </w:r>
      <w:proofErr w:type="spellStart"/>
      <w:r w:rsidRPr="00F64596">
        <w:rPr>
          <w:rFonts w:ascii="Arial" w:hAnsi="Arial" w:cs="Arial"/>
          <w:i/>
          <w:sz w:val="20"/>
        </w:rPr>
        <w:t>và</w:t>
      </w:r>
      <w:proofErr w:type="spellEnd"/>
      <w:r w:rsidRPr="00F64596">
        <w:rPr>
          <w:rFonts w:ascii="Arial" w:hAnsi="Arial" w:cs="Arial"/>
          <w:i/>
          <w:sz w:val="20"/>
        </w:rPr>
        <w:t xml:space="preserve"> </w:t>
      </w:r>
      <w:proofErr w:type="spellStart"/>
      <w:r w:rsidRPr="00F64596">
        <w:rPr>
          <w:rFonts w:ascii="Arial" w:hAnsi="Arial" w:cs="Arial"/>
          <w:i/>
          <w:sz w:val="20"/>
        </w:rPr>
        <w:t>cơ</w:t>
      </w:r>
      <w:proofErr w:type="spellEnd"/>
      <w:r w:rsidRPr="00F64596">
        <w:rPr>
          <w:rFonts w:ascii="Arial" w:hAnsi="Arial" w:cs="Arial"/>
          <w:i/>
          <w:sz w:val="20"/>
        </w:rPr>
        <w:t xml:space="preserve"> </w:t>
      </w:r>
      <w:proofErr w:type="spellStart"/>
      <w:r w:rsidRPr="00F64596">
        <w:rPr>
          <w:rFonts w:ascii="Arial" w:hAnsi="Arial" w:cs="Arial"/>
          <w:i/>
          <w:sz w:val="20"/>
        </w:rPr>
        <w:t>cấu</w:t>
      </w:r>
      <w:proofErr w:type="spellEnd"/>
      <w:r w:rsidRPr="00F64596">
        <w:rPr>
          <w:rFonts w:ascii="Arial" w:hAnsi="Arial" w:cs="Arial"/>
          <w:i/>
          <w:sz w:val="20"/>
        </w:rPr>
        <w:t xml:space="preserve"> </w:t>
      </w:r>
      <w:proofErr w:type="spellStart"/>
      <w:r w:rsidRPr="00F64596">
        <w:rPr>
          <w:rFonts w:ascii="Arial" w:hAnsi="Arial" w:cs="Arial"/>
          <w:i/>
          <w:sz w:val="20"/>
        </w:rPr>
        <w:t>tổ</w:t>
      </w:r>
      <w:proofErr w:type="spellEnd"/>
      <w:r w:rsidRPr="00F64596">
        <w:rPr>
          <w:rFonts w:ascii="Arial" w:hAnsi="Arial" w:cs="Arial"/>
          <w:i/>
          <w:sz w:val="20"/>
        </w:rPr>
        <w:t xml:space="preserve"> </w:t>
      </w:r>
      <w:proofErr w:type="spellStart"/>
      <w:r w:rsidRPr="00F64596">
        <w:rPr>
          <w:rFonts w:ascii="Arial" w:hAnsi="Arial" w:cs="Arial"/>
          <w:i/>
          <w:sz w:val="20"/>
        </w:rPr>
        <w:t>chức</w:t>
      </w:r>
      <w:proofErr w:type="spellEnd"/>
      <w:r w:rsidRPr="00F64596">
        <w:rPr>
          <w:rFonts w:ascii="Arial" w:hAnsi="Arial" w:cs="Arial"/>
          <w:i/>
          <w:sz w:val="20"/>
        </w:rPr>
        <w:t xml:space="preserve"> </w:t>
      </w:r>
      <w:proofErr w:type="spellStart"/>
      <w:r w:rsidRPr="00F64596">
        <w:rPr>
          <w:rFonts w:ascii="Arial" w:hAnsi="Arial" w:cs="Arial"/>
          <w:i/>
          <w:sz w:val="20"/>
        </w:rPr>
        <w:t>của</w:t>
      </w:r>
      <w:proofErr w:type="spellEnd"/>
      <w:r w:rsidRPr="00F64596">
        <w:rPr>
          <w:rFonts w:ascii="Arial" w:hAnsi="Arial" w:cs="Arial"/>
          <w:i/>
          <w:sz w:val="20"/>
        </w:rPr>
        <w:t xml:space="preserve"> </w:t>
      </w:r>
      <w:proofErr w:type="spellStart"/>
      <w:r w:rsidRPr="00F64596">
        <w:rPr>
          <w:rFonts w:ascii="Arial" w:hAnsi="Arial" w:cs="Arial"/>
          <w:i/>
          <w:sz w:val="20"/>
        </w:rPr>
        <w:t>Bộ</w:t>
      </w:r>
      <w:proofErr w:type="spellEnd"/>
      <w:r w:rsidRPr="00F64596">
        <w:rPr>
          <w:rFonts w:ascii="Arial" w:hAnsi="Arial" w:cs="Arial"/>
          <w:i/>
          <w:sz w:val="20"/>
        </w:rPr>
        <w:t xml:space="preserve"> </w:t>
      </w:r>
      <w:proofErr w:type="spellStart"/>
      <w:r w:rsidRPr="00F64596">
        <w:rPr>
          <w:rFonts w:ascii="Arial" w:hAnsi="Arial" w:cs="Arial"/>
          <w:i/>
          <w:sz w:val="20"/>
        </w:rPr>
        <w:t>Công</w:t>
      </w:r>
      <w:proofErr w:type="spellEnd"/>
      <w:r w:rsidRPr="00F64596">
        <w:rPr>
          <w:rFonts w:ascii="Arial" w:hAnsi="Arial" w:cs="Arial"/>
          <w:i/>
          <w:sz w:val="20"/>
        </w:rPr>
        <w:t xml:space="preserve"> an;</w:t>
      </w:r>
    </w:p>
    <w:p w:rsidR="00145CCE" w:rsidRPr="00F64596" w:rsidRDefault="00145CCE" w:rsidP="00154DDD">
      <w:pPr>
        <w:spacing w:after="120"/>
        <w:rPr>
          <w:rFonts w:ascii="Arial" w:hAnsi="Arial" w:cs="Arial"/>
          <w:i/>
          <w:sz w:val="20"/>
        </w:rPr>
      </w:pPr>
      <w:r w:rsidRPr="00F64596">
        <w:rPr>
          <w:rFonts w:ascii="Arial" w:hAnsi="Arial" w:cs="Arial"/>
          <w:i/>
          <w:sz w:val="20"/>
        </w:rPr>
        <w:t xml:space="preserve">Theo </w:t>
      </w:r>
      <w:proofErr w:type="spellStart"/>
      <w:r w:rsidRPr="00F64596">
        <w:rPr>
          <w:rFonts w:ascii="Arial" w:hAnsi="Arial" w:cs="Arial"/>
          <w:i/>
          <w:sz w:val="20"/>
        </w:rPr>
        <w:t>đề</w:t>
      </w:r>
      <w:proofErr w:type="spellEnd"/>
      <w:r w:rsidRPr="00F64596">
        <w:rPr>
          <w:rFonts w:ascii="Arial" w:hAnsi="Arial" w:cs="Arial"/>
          <w:i/>
          <w:sz w:val="20"/>
        </w:rPr>
        <w:t xml:space="preserve"> </w:t>
      </w:r>
      <w:proofErr w:type="spellStart"/>
      <w:r w:rsidRPr="00F64596">
        <w:rPr>
          <w:rFonts w:ascii="Arial" w:hAnsi="Arial" w:cs="Arial"/>
          <w:i/>
          <w:sz w:val="20"/>
        </w:rPr>
        <w:t>nghị</w:t>
      </w:r>
      <w:proofErr w:type="spellEnd"/>
      <w:r w:rsidRPr="00F64596">
        <w:rPr>
          <w:rFonts w:ascii="Arial" w:hAnsi="Arial" w:cs="Arial"/>
          <w:i/>
          <w:sz w:val="20"/>
        </w:rPr>
        <w:t xml:space="preserve"> </w:t>
      </w:r>
      <w:proofErr w:type="spellStart"/>
      <w:r w:rsidRPr="00F64596">
        <w:rPr>
          <w:rFonts w:ascii="Arial" w:hAnsi="Arial" w:cs="Arial"/>
          <w:i/>
          <w:sz w:val="20"/>
        </w:rPr>
        <w:t>của</w:t>
      </w:r>
      <w:proofErr w:type="spellEnd"/>
      <w:r w:rsidRPr="00F64596">
        <w:rPr>
          <w:rFonts w:ascii="Arial" w:hAnsi="Arial" w:cs="Arial"/>
          <w:i/>
          <w:sz w:val="20"/>
        </w:rPr>
        <w:t xml:space="preserve"> </w:t>
      </w:r>
      <w:proofErr w:type="spellStart"/>
      <w:r w:rsidRPr="00F64596">
        <w:rPr>
          <w:rFonts w:ascii="Arial" w:hAnsi="Arial" w:cs="Arial"/>
          <w:i/>
          <w:sz w:val="20"/>
        </w:rPr>
        <w:t>Cục</w:t>
      </w:r>
      <w:proofErr w:type="spellEnd"/>
      <w:r w:rsidRPr="00F64596">
        <w:rPr>
          <w:rFonts w:ascii="Arial" w:hAnsi="Arial" w:cs="Arial"/>
          <w:i/>
          <w:sz w:val="20"/>
        </w:rPr>
        <w:t xml:space="preserve"> </w:t>
      </w:r>
      <w:proofErr w:type="spellStart"/>
      <w:r w:rsidRPr="00F64596">
        <w:rPr>
          <w:rFonts w:ascii="Arial" w:hAnsi="Arial" w:cs="Arial"/>
          <w:i/>
          <w:sz w:val="20"/>
        </w:rPr>
        <w:t>trưởng</w:t>
      </w:r>
      <w:proofErr w:type="spellEnd"/>
      <w:r w:rsidRPr="00F64596">
        <w:rPr>
          <w:rFonts w:ascii="Arial" w:hAnsi="Arial" w:cs="Arial"/>
          <w:i/>
          <w:sz w:val="20"/>
        </w:rPr>
        <w:t xml:space="preserve"> </w:t>
      </w:r>
      <w:proofErr w:type="spellStart"/>
      <w:r w:rsidRPr="00F64596">
        <w:rPr>
          <w:rFonts w:ascii="Arial" w:hAnsi="Arial" w:cs="Arial"/>
          <w:i/>
          <w:sz w:val="20"/>
        </w:rPr>
        <w:t>Cục</w:t>
      </w:r>
      <w:proofErr w:type="spellEnd"/>
      <w:r w:rsidRPr="00F64596">
        <w:rPr>
          <w:rFonts w:ascii="Arial" w:hAnsi="Arial" w:cs="Arial"/>
          <w:i/>
          <w:sz w:val="20"/>
        </w:rPr>
        <w:t xml:space="preserve"> </w:t>
      </w:r>
      <w:proofErr w:type="spellStart"/>
      <w:r w:rsidRPr="00F64596">
        <w:rPr>
          <w:rFonts w:ascii="Arial" w:hAnsi="Arial" w:cs="Arial"/>
          <w:i/>
          <w:sz w:val="20"/>
        </w:rPr>
        <w:t>Quản</w:t>
      </w:r>
      <w:proofErr w:type="spellEnd"/>
      <w:r w:rsidRPr="00F64596">
        <w:rPr>
          <w:rFonts w:ascii="Arial" w:hAnsi="Arial" w:cs="Arial"/>
          <w:i/>
          <w:sz w:val="20"/>
        </w:rPr>
        <w:t xml:space="preserve"> </w:t>
      </w:r>
      <w:proofErr w:type="spellStart"/>
      <w:r w:rsidRPr="00F64596">
        <w:rPr>
          <w:rFonts w:ascii="Arial" w:hAnsi="Arial" w:cs="Arial"/>
          <w:i/>
          <w:sz w:val="20"/>
        </w:rPr>
        <w:t>lý</w:t>
      </w:r>
      <w:proofErr w:type="spellEnd"/>
      <w:r w:rsidRPr="00F64596">
        <w:rPr>
          <w:rFonts w:ascii="Arial" w:hAnsi="Arial" w:cs="Arial"/>
          <w:i/>
          <w:sz w:val="20"/>
        </w:rPr>
        <w:t xml:space="preserve"> </w:t>
      </w:r>
      <w:proofErr w:type="spellStart"/>
      <w:r w:rsidRPr="00F64596">
        <w:rPr>
          <w:rFonts w:ascii="Arial" w:hAnsi="Arial" w:cs="Arial"/>
          <w:i/>
          <w:sz w:val="20"/>
        </w:rPr>
        <w:t>xuất</w:t>
      </w:r>
      <w:proofErr w:type="spellEnd"/>
      <w:r w:rsidRPr="00F64596">
        <w:rPr>
          <w:rFonts w:ascii="Arial" w:hAnsi="Arial" w:cs="Arial"/>
          <w:i/>
          <w:sz w:val="20"/>
        </w:rPr>
        <w:t xml:space="preserve"> </w:t>
      </w:r>
      <w:proofErr w:type="spellStart"/>
      <w:r w:rsidRPr="00F64596">
        <w:rPr>
          <w:rFonts w:ascii="Arial" w:hAnsi="Arial" w:cs="Arial"/>
          <w:i/>
          <w:sz w:val="20"/>
        </w:rPr>
        <w:t>nhập</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w:t>
      </w:r>
    </w:p>
    <w:p w:rsidR="00145CCE" w:rsidRPr="00F64596" w:rsidRDefault="00145CCE" w:rsidP="00154DDD">
      <w:pPr>
        <w:spacing w:after="120"/>
        <w:rPr>
          <w:rFonts w:ascii="Arial" w:hAnsi="Arial" w:cs="Arial"/>
          <w:i/>
          <w:sz w:val="20"/>
        </w:rPr>
      </w:pPr>
      <w:proofErr w:type="spellStart"/>
      <w:r w:rsidRPr="00F64596">
        <w:rPr>
          <w:rFonts w:ascii="Arial" w:hAnsi="Arial" w:cs="Arial"/>
          <w:i/>
          <w:sz w:val="20"/>
        </w:rPr>
        <w:t>Bộ</w:t>
      </w:r>
      <w:proofErr w:type="spellEnd"/>
      <w:r w:rsidRPr="00F64596">
        <w:rPr>
          <w:rFonts w:ascii="Arial" w:hAnsi="Arial" w:cs="Arial"/>
          <w:i/>
          <w:sz w:val="20"/>
        </w:rPr>
        <w:t xml:space="preserve"> </w:t>
      </w:r>
      <w:proofErr w:type="spellStart"/>
      <w:r w:rsidRPr="00F64596">
        <w:rPr>
          <w:rFonts w:ascii="Arial" w:hAnsi="Arial" w:cs="Arial"/>
          <w:i/>
          <w:sz w:val="20"/>
        </w:rPr>
        <w:t>trưởng</w:t>
      </w:r>
      <w:proofErr w:type="spellEnd"/>
      <w:r w:rsidRPr="00F64596">
        <w:rPr>
          <w:rFonts w:ascii="Arial" w:hAnsi="Arial" w:cs="Arial"/>
          <w:i/>
          <w:sz w:val="20"/>
        </w:rPr>
        <w:t xml:space="preserve"> </w:t>
      </w:r>
      <w:proofErr w:type="spellStart"/>
      <w:r w:rsidRPr="00F64596">
        <w:rPr>
          <w:rFonts w:ascii="Arial" w:hAnsi="Arial" w:cs="Arial"/>
          <w:i/>
          <w:sz w:val="20"/>
        </w:rPr>
        <w:t>Bộ</w:t>
      </w:r>
      <w:proofErr w:type="spellEnd"/>
      <w:r w:rsidRPr="00F64596">
        <w:rPr>
          <w:rFonts w:ascii="Arial" w:hAnsi="Arial" w:cs="Arial"/>
          <w:i/>
          <w:sz w:val="20"/>
        </w:rPr>
        <w:t xml:space="preserve"> </w:t>
      </w:r>
      <w:proofErr w:type="spellStart"/>
      <w:r w:rsidRPr="00F64596">
        <w:rPr>
          <w:rFonts w:ascii="Arial" w:hAnsi="Arial" w:cs="Arial"/>
          <w:i/>
          <w:sz w:val="20"/>
        </w:rPr>
        <w:t>Công</w:t>
      </w:r>
      <w:proofErr w:type="spellEnd"/>
      <w:r w:rsidRPr="00F64596">
        <w:rPr>
          <w:rFonts w:ascii="Arial" w:hAnsi="Arial" w:cs="Arial"/>
          <w:i/>
          <w:sz w:val="20"/>
        </w:rPr>
        <w:t xml:space="preserve"> an ban </w:t>
      </w:r>
      <w:proofErr w:type="spellStart"/>
      <w:r w:rsidRPr="00F64596">
        <w:rPr>
          <w:rFonts w:ascii="Arial" w:hAnsi="Arial" w:cs="Arial"/>
          <w:i/>
          <w:sz w:val="20"/>
        </w:rPr>
        <w:t>hành</w:t>
      </w:r>
      <w:proofErr w:type="spellEnd"/>
      <w:r w:rsidRPr="00F64596">
        <w:rPr>
          <w:rFonts w:ascii="Arial" w:hAnsi="Arial" w:cs="Arial"/>
          <w:i/>
          <w:sz w:val="20"/>
        </w:rPr>
        <w:t xml:space="preserve"> </w:t>
      </w:r>
      <w:proofErr w:type="spellStart"/>
      <w:r w:rsidRPr="00F64596">
        <w:rPr>
          <w:rFonts w:ascii="Arial" w:hAnsi="Arial" w:cs="Arial"/>
          <w:i/>
          <w:sz w:val="20"/>
        </w:rPr>
        <w:t>Thông</w:t>
      </w:r>
      <w:proofErr w:type="spellEnd"/>
      <w:r w:rsidRPr="00F64596">
        <w:rPr>
          <w:rFonts w:ascii="Arial" w:hAnsi="Arial" w:cs="Arial"/>
          <w:i/>
          <w:sz w:val="20"/>
        </w:rPr>
        <w:t xml:space="preserve"> </w:t>
      </w:r>
      <w:proofErr w:type="spellStart"/>
      <w:r w:rsidRPr="00F64596">
        <w:rPr>
          <w:rFonts w:ascii="Arial" w:hAnsi="Arial" w:cs="Arial"/>
          <w:i/>
          <w:sz w:val="20"/>
        </w:rPr>
        <w:t>tư</w:t>
      </w:r>
      <w:proofErr w:type="spellEnd"/>
      <w:r w:rsidRPr="00F64596">
        <w:rPr>
          <w:rFonts w:ascii="Arial" w:hAnsi="Arial" w:cs="Arial"/>
          <w:i/>
          <w:sz w:val="20"/>
        </w:rPr>
        <w:t xml:space="preserve"> </w:t>
      </w:r>
      <w:proofErr w:type="spellStart"/>
      <w:r w:rsidRPr="00F64596">
        <w:rPr>
          <w:rFonts w:ascii="Arial" w:hAnsi="Arial" w:cs="Arial"/>
          <w:i/>
          <w:sz w:val="20"/>
        </w:rPr>
        <w:t>sửa</w:t>
      </w:r>
      <w:proofErr w:type="spellEnd"/>
      <w:r w:rsidRPr="00F64596">
        <w:rPr>
          <w:rFonts w:ascii="Arial" w:hAnsi="Arial" w:cs="Arial"/>
          <w:i/>
          <w:sz w:val="20"/>
        </w:rPr>
        <w:t xml:space="preserve"> </w:t>
      </w:r>
      <w:proofErr w:type="spellStart"/>
      <w:r w:rsidRPr="00F64596">
        <w:rPr>
          <w:rFonts w:ascii="Arial" w:hAnsi="Arial" w:cs="Arial"/>
          <w:i/>
          <w:sz w:val="20"/>
        </w:rPr>
        <w:t>đổi</w:t>
      </w:r>
      <w:proofErr w:type="spellEnd"/>
      <w:r w:rsidRPr="00F64596">
        <w:rPr>
          <w:rFonts w:ascii="Arial" w:hAnsi="Arial" w:cs="Arial"/>
          <w:i/>
          <w:sz w:val="20"/>
        </w:rPr>
        <w:t xml:space="preserve">, </w:t>
      </w:r>
      <w:proofErr w:type="spellStart"/>
      <w:r w:rsidRPr="00F64596">
        <w:rPr>
          <w:rFonts w:ascii="Arial" w:hAnsi="Arial" w:cs="Arial"/>
          <w:i/>
          <w:sz w:val="20"/>
        </w:rPr>
        <w:t>bổ</w:t>
      </w:r>
      <w:proofErr w:type="spellEnd"/>
      <w:r w:rsidRPr="00F64596">
        <w:rPr>
          <w:rFonts w:ascii="Arial" w:hAnsi="Arial" w:cs="Arial"/>
          <w:i/>
          <w:sz w:val="20"/>
        </w:rPr>
        <w:t xml:space="preserve"> sung </w:t>
      </w:r>
      <w:proofErr w:type="spellStart"/>
      <w:r w:rsidRPr="00F64596">
        <w:rPr>
          <w:rFonts w:ascii="Arial" w:hAnsi="Arial" w:cs="Arial"/>
          <w:i/>
          <w:sz w:val="20"/>
        </w:rPr>
        <w:t>một</w:t>
      </w:r>
      <w:proofErr w:type="spellEnd"/>
      <w:r w:rsidRPr="00F64596">
        <w:rPr>
          <w:rFonts w:ascii="Arial" w:hAnsi="Arial" w:cs="Arial"/>
          <w:i/>
          <w:sz w:val="20"/>
        </w:rPr>
        <w:t xml:space="preserve"> </w:t>
      </w:r>
      <w:proofErr w:type="spellStart"/>
      <w:r w:rsidRPr="00F64596">
        <w:rPr>
          <w:rFonts w:ascii="Arial" w:hAnsi="Arial" w:cs="Arial"/>
          <w:i/>
          <w:sz w:val="20"/>
        </w:rPr>
        <w:t>số</w:t>
      </w:r>
      <w:proofErr w:type="spellEnd"/>
      <w:r w:rsidRPr="00F64596">
        <w:rPr>
          <w:rFonts w:ascii="Arial" w:hAnsi="Arial" w:cs="Arial"/>
          <w:i/>
          <w:sz w:val="20"/>
        </w:rPr>
        <w:t xml:space="preserve"> </w:t>
      </w:r>
      <w:proofErr w:type="spellStart"/>
      <w:r w:rsidR="00255B5D" w:rsidRPr="00F64596">
        <w:rPr>
          <w:rFonts w:ascii="Arial" w:hAnsi="Arial" w:cs="Arial"/>
          <w:i/>
          <w:sz w:val="20"/>
        </w:rPr>
        <w:t>điều</w:t>
      </w:r>
      <w:proofErr w:type="spellEnd"/>
      <w:r w:rsidRPr="00F64596">
        <w:rPr>
          <w:rFonts w:ascii="Arial" w:hAnsi="Arial" w:cs="Arial"/>
          <w:i/>
          <w:sz w:val="20"/>
        </w:rPr>
        <w:t xml:space="preserve"> </w:t>
      </w:r>
      <w:proofErr w:type="spellStart"/>
      <w:r w:rsidRPr="00F64596">
        <w:rPr>
          <w:rFonts w:ascii="Arial" w:hAnsi="Arial" w:cs="Arial"/>
          <w:i/>
          <w:sz w:val="20"/>
        </w:rPr>
        <w:t>của</w:t>
      </w:r>
      <w:proofErr w:type="spellEnd"/>
      <w:r w:rsidRPr="00F64596">
        <w:rPr>
          <w:rFonts w:ascii="Arial" w:hAnsi="Arial" w:cs="Arial"/>
          <w:i/>
          <w:sz w:val="20"/>
        </w:rPr>
        <w:t xml:space="preserve"> </w:t>
      </w:r>
      <w:proofErr w:type="spellStart"/>
      <w:r w:rsidRPr="00F64596">
        <w:rPr>
          <w:rFonts w:ascii="Arial" w:hAnsi="Arial" w:cs="Arial"/>
          <w:i/>
          <w:sz w:val="20"/>
        </w:rPr>
        <w:t>Thông</w:t>
      </w:r>
      <w:proofErr w:type="spellEnd"/>
      <w:r w:rsidRPr="00F64596">
        <w:rPr>
          <w:rFonts w:ascii="Arial" w:hAnsi="Arial" w:cs="Arial"/>
          <w:i/>
          <w:sz w:val="20"/>
        </w:rPr>
        <w:t xml:space="preserve"> </w:t>
      </w:r>
      <w:proofErr w:type="spellStart"/>
      <w:r w:rsidRPr="00F64596">
        <w:rPr>
          <w:rFonts w:ascii="Arial" w:hAnsi="Arial" w:cs="Arial"/>
          <w:i/>
          <w:sz w:val="20"/>
        </w:rPr>
        <w:t>tư</w:t>
      </w:r>
      <w:proofErr w:type="spellEnd"/>
      <w:r w:rsidRPr="00F64596">
        <w:rPr>
          <w:rFonts w:ascii="Arial" w:hAnsi="Arial" w:cs="Arial"/>
          <w:i/>
          <w:sz w:val="20"/>
        </w:rPr>
        <w:t xml:space="preserve"> </w:t>
      </w:r>
      <w:proofErr w:type="spellStart"/>
      <w:r w:rsidRPr="00F64596">
        <w:rPr>
          <w:rFonts w:ascii="Arial" w:hAnsi="Arial" w:cs="Arial"/>
          <w:i/>
          <w:sz w:val="20"/>
        </w:rPr>
        <w:t>số</w:t>
      </w:r>
      <w:proofErr w:type="spellEnd"/>
      <w:r w:rsidRPr="00F64596">
        <w:rPr>
          <w:rFonts w:ascii="Arial" w:hAnsi="Arial" w:cs="Arial"/>
          <w:i/>
          <w:sz w:val="20"/>
        </w:rPr>
        <w:t xml:space="preserve"> 04/2015/TT-BCA </w:t>
      </w:r>
      <w:proofErr w:type="spellStart"/>
      <w:r w:rsidRPr="00F64596">
        <w:rPr>
          <w:rFonts w:ascii="Arial" w:hAnsi="Arial" w:cs="Arial"/>
          <w:i/>
          <w:sz w:val="20"/>
        </w:rPr>
        <w:t>quy</w:t>
      </w:r>
      <w:proofErr w:type="spellEnd"/>
      <w:r w:rsidRPr="00F64596">
        <w:rPr>
          <w:rFonts w:ascii="Arial" w:hAnsi="Arial" w:cs="Arial"/>
          <w:i/>
          <w:sz w:val="20"/>
        </w:rPr>
        <w:t xml:space="preserve"> </w:t>
      </w:r>
      <w:proofErr w:type="spellStart"/>
      <w:r w:rsidRPr="00F64596">
        <w:rPr>
          <w:rFonts w:ascii="Arial" w:hAnsi="Arial" w:cs="Arial"/>
          <w:i/>
          <w:sz w:val="20"/>
        </w:rPr>
        <w:t>định</w:t>
      </w:r>
      <w:proofErr w:type="spellEnd"/>
      <w:r w:rsidRPr="00F64596">
        <w:rPr>
          <w:rFonts w:ascii="Arial" w:hAnsi="Arial" w:cs="Arial"/>
          <w:i/>
          <w:sz w:val="20"/>
        </w:rPr>
        <w:t xml:space="preserve"> </w:t>
      </w:r>
      <w:proofErr w:type="spellStart"/>
      <w:r w:rsidR="00F64596" w:rsidRPr="00F64596">
        <w:rPr>
          <w:rFonts w:ascii="Arial" w:hAnsi="Arial" w:cs="Arial"/>
          <w:i/>
          <w:sz w:val="20"/>
        </w:rPr>
        <w:t>mẫu</w:t>
      </w:r>
      <w:proofErr w:type="spellEnd"/>
      <w:r w:rsidRPr="00F64596">
        <w:rPr>
          <w:rFonts w:ascii="Arial" w:hAnsi="Arial" w:cs="Arial"/>
          <w:i/>
          <w:sz w:val="20"/>
        </w:rPr>
        <w:t xml:space="preserve"> </w:t>
      </w:r>
      <w:proofErr w:type="spellStart"/>
      <w:r w:rsidR="00F64596" w:rsidRPr="00F64596">
        <w:rPr>
          <w:rFonts w:ascii="Arial" w:hAnsi="Arial" w:cs="Arial"/>
          <w:i/>
          <w:sz w:val="20"/>
        </w:rPr>
        <w:t>giấy</w:t>
      </w:r>
      <w:proofErr w:type="spellEnd"/>
      <w:r w:rsidRPr="00F64596">
        <w:rPr>
          <w:rFonts w:ascii="Arial" w:hAnsi="Arial" w:cs="Arial"/>
          <w:i/>
          <w:sz w:val="20"/>
        </w:rPr>
        <w:t xml:space="preserve"> </w:t>
      </w:r>
      <w:proofErr w:type="spellStart"/>
      <w:r w:rsidRPr="00F64596">
        <w:rPr>
          <w:rFonts w:ascii="Arial" w:hAnsi="Arial" w:cs="Arial"/>
          <w:i/>
          <w:sz w:val="20"/>
        </w:rPr>
        <w:t>tờ</w:t>
      </w:r>
      <w:proofErr w:type="spellEnd"/>
      <w:r w:rsidRPr="00F64596">
        <w:rPr>
          <w:rFonts w:ascii="Arial" w:hAnsi="Arial" w:cs="Arial"/>
          <w:i/>
          <w:sz w:val="20"/>
        </w:rPr>
        <w:t xml:space="preserve"> </w:t>
      </w:r>
      <w:proofErr w:type="spellStart"/>
      <w:r w:rsidRPr="00F64596">
        <w:rPr>
          <w:rFonts w:ascii="Arial" w:hAnsi="Arial" w:cs="Arial"/>
          <w:i/>
          <w:sz w:val="20"/>
        </w:rPr>
        <w:t>liên</w:t>
      </w:r>
      <w:proofErr w:type="spellEnd"/>
      <w:r w:rsidRPr="00F64596">
        <w:rPr>
          <w:rFonts w:ascii="Arial" w:hAnsi="Arial" w:cs="Arial"/>
          <w:i/>
          <w:sz w:val="20"/>
        </w:rPr>
        <w:t xml:space="preserve"> </w:t>
      </w:r>
      <w:proofErr w:type="spellStart"/>
      <w:r w:rsidRPr="00F64596">
        <w:rPr>
          <w:rFonts w:ascii="Arial" w:hAnsi="Arial" w:cs="Arial"/>
          <w:i/>
          <w:sz w:val="20"/>
        </w:rPr>
        <w:t>quan</w:t>
      </w:r>
      <w:proofErr w:type="spellEnd"/>
      <w:r w:rsidRPr="00F64596">
        <w:rPr>
          <w:rFonts w:ascii="Arial" w:hAnsi="Arial" w:cs="Arial"/>
          <w:i/>
          <w:sz w:val="20"/>
        </w:rPr>
        <w:t xml:space="preserve"> </w:t>
      </w:r>
      <w:proofErr w:type="spellStart"/>
      <w:r w:rsidRPr="00F64596">
        <w:rPr>
          <w:rFonts w:ascii="Arial" w:hAnsi="Arial" w:cs="Arial"/>
          <w:i/>
          <w:sz w:val="20"/>
        </w:rPr>
        <w:t>đến</w:t>
      </w:r>
      <w:proofErr w:type="spellEnd"/>
      <w:r w:rsidRPr="00F64596">
        <w:rPr>
          <w:rFonts w:ascii="Arial" w:hAnsi="Arial" w:cs="Arial"/>
          <w:i/>
          <w:sz w:val="20"/>
        </w:rPr>
        <w:t xml:space="preserve"> </w:t>
      </w:r>
      <w:proofErr w:type="spellStart"/>
      <w:r w:rsidRPr="00F64596">
        <w:rPr>
          <w:rFonts w:ascii="Arial" w:hAnsi="Arial" w:cs="Arial"/>
          <w:i/>
          <w:sz w:val="20"/>
        </w:rPr>
        <w:t>việc</w:t>
      </w:r>
      <w:proofErr w:type="spellEnd"/>
      <w:r w:rsidRPr="00F64596">
        <w:rPr>
          <w:rFonts w:ascii="Arial" w:hAnsi="Arial" w:cs="Arial"/>
          <w:i/>
          <w:sz w:val="20"/>
        </w:rPr>
        <w:t xml:space="preserve"> </w:t>
      </w:r>
      <w:proofErr w:type="spellStart"/>
      <w:r w:rsidRPr="00F64596">
        <w:rPr>
          <w:rFonts w:ascii="Arial" w:hAnsi="Arial" w:cs="Arial"/>
          <w:i/>
          <w:sz w:val="20"/>
        </w:rPr>
        <w:t>nhập</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 xml:space="preserve">, </w:t>
      </w:r>
      <w:proofErr w:type="spellStart"/>
      <w:r w:rsidRPr="00F64596">
        <w:rPr>
          <w:rFonts w:ascii="Arial" w:hAnsi="Arial" w:cs="Arial"/>
          <w:i/>
          <w:sz w:val="20"/>
        </w:rPr>
        <w:t>xuất</w:t>
      </w:r>
      <w:proofErr w:type="spellEnd"/>
      <w:r w:rsidRPr="00F64596">
        <w:rPr>
          <w:rFonts w:ascii="Arial" w:hAnsi="Arial" w:cs="Arial"/>
          <w:i/>
          <w:sz w:val="20"/>
        </w:rPr>
        <w:t xml:space="preserve"> </w:t>
      </w:r>
      <w:proofErr w:type="spellStart"/>
      <w:r w:rsidRPr="00F64596">
        <w:rPr>
          <w:rFonts w:ascii="Arial" w:hAnsi="Arial" w:cs="Arial"/>
          <w:i/>
          <w:sz w:val="20"/>
        </w:rPr>
        <w:t>cảnh</w:t>
      </w:r>
      <w:proofErr w:type="spellEnd"/>
      <w:r w:rsidRPr="00F64596">
        <w:rPr>
          <w:rFonts w:ascii="Arial" w:hAnsi="Arial" w:cs="Arial"/>
          <w:i/>
          <w:sz w:val="20"/>
        </w:rPr>
        <w:t xml:space="preserve">, </w:t>
      </w:r>
      <w:proofErr w:type="spellStart"/>
      <w:r w:rsidRPr="00F64596">
        <w:rPr>
          <w:rFonts w:ascii="Arial" w:hAnsi="Arial" w:cs="Arial"/>
          <w:i/>
          <w:sz w:val="20"/>
        </w:rPr>
        <w:t>cư</w:t>
      </w:r>
      <w:proofErr w:type="spellEnd"/>
      <w:r w:rsidRPr="00F64596">
        <w:rPr>
          <w:rFonts w:ascii="Arial" w:hAnsi="Arial" w:cs="Arial"/>
          <w:i/>
          <w:sz w:val="20"/>
        </w:rPr>
        <w:t xml:space="preserve"> </w:t>
      </w:r>
      <w:proofErr w:type="spellStart"/>
      <w:r w:rsidRPr="00F64596">
        <w:rPr>
          <w:rFonts w:ascii="Arial" w:hAnsi="Arial" w:cs="Arial"/>
          <w:i/>
          <w:sz w:val="20"/>
        </w:rPr>
        <w:t>trú</w:t>
      </w:r>
      <w:proofErr w:type="spellEnd"/>
      <w:r w:rsidRPr="00F64596">
        <w:rPr>
          <w:rFonts w:ascii="Arial" w:hAnsi="Arial" w:cs="Arial"/>
          <w:i/>
          <w:sz w:val="20"/>
        </w:rPr>
        <w:t xml:space="preserve"> </w:t>
      </w:r>
      <w:proofErr w:type="spellStart"/>
      <w:r w:rsidRPr="00F64596">
        <w:rPr>
          <w:rFonts w:ascii="Arial" w:hAnsi="Arial" w:cs="Arial"/>
          <w:i/>
          <w:sz w:val="20"/>
        </w:rPr>
        <w:t>của</w:t>
      </w:r>
      <w:proofErr w:type="spellEnd"/>
      <w:r w:rsidRPr="00F64596">
        <w:rPr>
          <w:rFonts w:ascii="Arial" w:hAnsi="Arial" w:cs="Arial"/>
          <w:i/>
          <w:sz w:val="20"/>
        </w:rPr>
        <w:t xml:space="preserve"> </w:t>
      </w:r>
      <w:proofErr w:type="spellStart"/>
      <w:r w:rsidRPr="00F64596">
        <w:rPr>
          <w:rFonts w:ascii="Arial" w:hAnsi="Arial" w:cs="Arial"/>
          <w:i/>
          <w:sz w:val="20"/>
        </w:rPr>
        <w:t>người</w:t>
      </w:r>
      <w:proofErr w:type="spellEnd"/>
      <w:r w:rsidRPr="00F64596">
        <w:rPr>
          <w:rFonts w:ascii="Arial" w:hAnsi="Arial" w:cs="Arial"/>
          <w:i/>
          <w:sz w:val="20"/>
        </w:rPr>
        <w:t xml:space="preserve"> </w:t>
      </w:r>
      <w:proofErr w:type="spellStart"/>
      <w:r w:rsidRPr="00F64596">
        <w:rPr>
          <w:rFonts w:ascii="Arial" w:hAnsi="Arial" w:cs="Arial"/>
          <w:i/>
          <w:sz w:val="20"/>
        </w:rPr>
        <w:t>nước</w:t>
      </w:r>
      <w:proofErr w:type="spellEnd"/>
      <w:r w:rsidRPr="00F64596">
        <w:rPr>
          <w:rFonts w:ascii="Arial" w:hAnsi="Arial" w:cs="Arial"/>
          <w:i/>
          <w:sz w:val="20"/>
        </w:rPr>
        <w:t xml:space="preserve"> </w:t>
      </w:r>
      <w:proofErr w:type="spellStart"/>
      <w:r w:rsidRPr="00F64596">
        <w:rPr>
          <w:rFonts w:ascii="Arial" w:hAnsi="Arial" w:cs="Arial"/>
          <w:i/>
          <w:sz w:val="20"/>
        </w:rPr>
        <w:t>ngoài</w:t>
      </w:r>
      <w:proofErr w:type="spellEnd"/>
      <w:r w:rsidRPr="00F64596">
        <w:rPr>
          <w:rFonts w:ascii="Arial" w:hAnsi="Arial" w:cs="Arial"/>
          <w:i/>
          <w:sz w:val="20"/>
        </w:rPr>
        <w:t xml:space="preserve"> </w:t>
      </w:r>
      <w:proofErr w:type="spellStart"/>
      <w:r w:rsidRPr="00F64596">
        <w:rPr>
          <w:rFonts w:ascii="Arial" w:hAnsi="Arial" w:cs="Arial"/>
          <w:i/>
          <w:sz w:val="20"/>
        </w:rPr>
        <w:t>tại</w:t>
      </w:r>
      <w:proofErr w:type="spellEnd"/>
      <w:r w:rsidRPr="00F64596">
        <w:rPr>
          <w:rFonts w:ascii="Arial" w:hAnsi="Arial" w:cs="Arial"/>
          <w:i/>
          <w:sz w:val="20"/>
        </w:rPr>
        <w:t xml:space="preserve"> </w:t>
      </w:r>
      <w:proofErr w:type="spellStart"/>
      <w:r w:rsidRPr="00F64596">
        <w:rPr>
          <w:rFonts w:ascii="Arial" w:hAnsi="Arial" w:cs="Arial"/>
          <w:i/>
          <w:sz w:val="20"/>
        </w:rPr>
        <w:t>Việt</w:t>
      </w:r>
      <w:proofErr w:type="spellEnd"/>
      <w:r w:rsidRPr="00F64596">
        <w:rPr>
          <w:rFonts w:ascii="Arial" w:hAnsi="Arial" w:cs="Arial"/>
          <w:i/>
          <w:sz w:val="20"/>
        </w:rPr>
        <w:t xml:space="preserve"> Nam.</w:t>
      </w:r>
    </w:p>
    <w:p w:rsidR="00145CCE" w:rsidRPr="00F64596" w:rsidRDefault="00255B5D" w:rsidP="00154DDD">
      <w:pPr>
        <w:spacing w:after="120"/>
        <w:rPr>
          <w:rFonts w:ascii="Arial" w:hAnsi="Arial" w:cs="Arial"/>
          <w:b/>
          <w:sz w:val="20"/>
          <w:szCs w:val="20"/>
          <w:lang w:val="vi-VN"/>
        </w:rPr>
      </w:pPr>
      <w:bookmarkStart w:id="0" w:name="dieu_1"/>
      <w:r w:rsidRPr="00F64596">
        <w:rPr>
          <w:rFonts w:ascii="Arial" w:hAnsi="Arial" w:cs="Arial"/>
          <w:b/>
          <w:sz w:val="20"/>
          <w:szCs w:val="20"/>
          <w:lang w:val="vi-VN"/>
        </w:rPr>
        <w:t>Điều</w:t>
      </w:r>
      <w:r w:rsidR="00FF0A77" w:rsidRPr="00F64596">
        <w:rPr>
          <w:rFonts w:ascii="Arial" w:hAnsi="Arial" w:cs="Arial"/>
          <w:b/>
          <w:sz w:val="20"/>
          <w:szCs w:val="20"/>
          <w:lang w:val="vi-VN"/>
        </w:rPr>
        <w:t xml:space="preserve"> 1. Sửa đổi, bổ sung một số </w:t>
      </w:r>
      <w:r w:rsidRPr="00F64596">
        <w:rPr>
          <w:rFonts w:ascii="Arial" w:hAnsi="Arial" w:cs="Arial"/>
          <w:b/>
          <w:sz w:val="20"/>
          <w:szCs w:val="20"/>
          <w:lang w:val="vi-VN"/>
        </w:rPr>
        <w:t>điều</w:t>
      </w:r>
      <w:r w:rsidR="00FF0A77" w:rsidRPr="00F64596">
        <w:rPr>
          <w:rFonts w:ascii="Arial" w:hAnsi="Arial" w:cs="Arial"/>
          <w:b/>
          <w:sz w:val="20"/>
          <w:szCs w:val="20"/>
          <w:lang w:val="vi-VN"/>
        </w:rPr>
        <w:t xml:space="preserve"> của Thông tư số 04/2015/TT-BCA ngày 05/01/2015 của Bộ Công an quy định </w:t>
      </w:r>
      <w:r w:rsidR="00F64596" w:rsidRPr="00F64596">
        <w:rPr>
          <w:rFonts w:ascii="Arial" w:hAnsi="Arial" w:cs="Arial"/>
          <w:b/>
          <w:sz w:val="20"/>
          <w:szCs w:val="20"/>
          <w:lang w:val="vi-VN"/>
        </w:rPr>
        <w:t>mẫu</w:t>
      </w:r>
      <w:r w:rsidR="00FF0A77" w:rsidRPr="00F64596">
        <w:rPr>
          <w:rFonts w:ascii="Arial" w:hAnsi="Arial" w:cs="Arial"/>
          <w:b/>
          <w:sz w:val="20"/>
          <w:szCs w:val="20"/>
          <w:lang w:val="vi-VN"/>
        </w:rPr>
        <w:t xml:space="preserve"> </w:t>
      </w:r>
      <w:r w:rsidR="00F64596" w:rsidRPr="00F64596">
        <w:rPr>
          <w:rFonts w:ascii="Arial" w:hAnsi="Arial" w:cs="Arial"/>
          <w:b/>
          <w:sz w:val="20"/>
          <w:szCs w:val="20"/>
          <w:lang w:val="vi-VN"/>
        </w:rPr>
        <w:t>giấy</w:t>
      </w:r>
      <w:r w:rsidR="00FF0A77" w:rsidRPr="00F64596">
        <w:rPr>
          <w:rFonts w:ascii="Arial" w:hAnsi="Arial" w:cs="Arial"/>
          <w:b/>
          <w:sz w:val="20"/>
          <w:szCs w:val="20"/>
          <w:lang w:val="vi-VN"/>
        </w:rPr>
        <w:t xml:space="preserve"> tờ liên quan đến việc nhập cảnh, xuất cảnh, cư trú của người nước ngoài tại Việt Nam</w:t>
      </w:r>
      <w:bookmarkEnd w:id="0"/>
    </w:p>
    <w:p w:rsidR="00145CCE" w:rsidRPr="00F64596" w:rsidRDefault="00145CCE" w:rsidP="00154DDD">
      <w:pPr>
        <w:spacing w:after="120"/>
        <w:rPr>
          <w:rFonts w:ascii="Arial" w:hAnsi="Arial" w:cs="Arial"/>
          <w:sz w:val="20"/>
          <w:szCs w:val="20"/>
          <w:lang w:val="vi-VN"/>
        </w:rPr>
      </w:pPr>
      <w:bookmarkStart w:id="1" w:name="khoan_1"/>
      <w:r w:rsidRPr="00F64596">
        <w:rPr>
          <w:rFonts w:ascii="Arial" w:hAnsi="Arial" w:cs="Arial"/>
          <w:bCs/>
          <w:sz w:val="20"/>
          <w:szCs w:val="20"/>
          <w:lang w:val="vi-VN"/>
        </w:rPr>
        <w:t>1. Sửa đổi, bổ sung</w:t>
      </w:r>
      <w:bookmarkEnd w:id="1"/>
      <w:r w:rsidRPr="00F64596">
        <w:rPr>
          <w:rFonts w:ascii="Arial" w:hAnsi="Arial" w:cs="Arial"/>
          <w:sz w:val="20"/>
          <w:szCs w:val="20"/>
          <w:lang w:val="vi-VN"/>
        </w:rPr>
        <w:t xml:space="preserve"> </w:t>
      </w:r>
      <w:bookmarkStart w:id="2" w:name="dc_1"/>
      <w:r w:rsidR="00255B5D" w:rsidRPr="00F64596">
        <w:rPr>
          <w:rFonts w:ascii="Arial" w:hAnsi="Arial" w:cs="Arial"/>
          <w:bCs/>
          <w:sz w:val="20"/>
          <w:szCs w:val="20"/>
          <w:lang w:val="vi-VN"/>
        </w:rPr>
        <w:t>khoản</w:t>
      </w:r>
      <w:r w:rsidRPr="00F64596">
        <w:rPr>
          <w:rFonts w:ascii="Arial" w:hAnsi="Arial" w:cs="Arial"/>
          <w:bCs/>
          <w:sz w:val="20"/>
          <w:szCs w:val="20"/>
          <w:lang w:val="vi-VN"/>
        </w:rPr>
        <w:t xml:space="preserve"> 1 </w:t>
      </w:r>
      <w:r w:rsidR="00255B5D" w:rsidRPr="00F64596">
        <w:rPr>
          <w:rFonts w:ascii="Arial" w:hAnsi="Arial" w:cs="Arial"/>
          <w:sz w:val="20"/>
          <w:szCs w:val="20"/>
          <w:lang w:val="vi-VN"/>
        </w:rPr>
        <w:t>Điều</w:t>
      </w:r>
      <w:r w:rsidRPr="00F64596">
        <w:rPr>
          <w:rFonts w:ascii="Arial" w:hAnsi="Arial" w:cs="Arial"/>
          <w:sz w:val="20"/>
          <w:szCs w:val="20"/>
          <w:lang w:val="vi-VN"/>
        </w:rPr>
        <w:t xml:space="preserve"> 1</w:t>
      </w:r>
      <w:bookmarkEnd w:id="2"/>
      <w:r w:rsidRPr="00F64596">
        <w:rPr>
          <w:rFonts w:ascii="Arial" w:hAnsi="Arial" w:cs="Arial"/>
          <w:sz w:val="20"/>
          <w:szCs w:val="20"/>
          <w:lang w:val="vi-VN"/>
        </w:rPr>
        <w:t xml:space="preserve"> </w:t>
      </w:r>
      <w:bookmarkStart w:id="3" w:name="khoan_1_name"/>
      <w:r w:rsidRPr="00F64596">
        <w:rPr>
          <w:rFonts w:ascii="Arial" w:hAnsi="Arial" w:cs="Arial"/>
          <w:sz w:val="20"/>
          <w:szCs w:val="20"/>
          <w:lang w:val="vi-VN"/>
        </w:rPr>
        <w:t>như sau:</w:t>
      </w:r>
      <w:bookmarkEnd w:id="3"/>
    </w:p>
    <w:p w:rsidR="00145CCE" w:rsidRPr="00F64596" w:rsidRDefault="00145CCE" w:rsidP="00154DDD">
      <w:pPr>
        <w:spacing w:after="120"/>
        <w:rPr>
          <w:rFonts w:ascii="Arial" w:hAnsi="Arial" w:cs="Arial"/>
          <w:sz w:val="20"/>
          <w:szCs w:val="20"/>
          <w:lang w:val="vi-VN"/>
        </w:rPr>
      </w:pPr>
      <w:r w:rsidRPr="00F64596">
        <w:rPr>
          <w:rFonts w:ascii="Arial" w:hAnsi="Arial" w:cs="Arial"/>
          <w:sz w:val="20"/>
          <w:szCs w:val="20"/>
          <w:lang w:val="vi-VN"/>
        </w:rPr>
        <w:t xml:space="preserve">“1. Thông tư này quy định, hướng dẫn sử dụng và quản lý các loại </w:t>
      </w:r>
      <w:r w:rsidR="00F64596" w:rsidRPr="00F64596">
        <w:rPr>
          <w:rFonts w:ascii="Arial" w:hAnsi="Arial" w:cs="Arial"/>
          <w:sz w:val="20"/>
          <w:szCs w:val="20"/>
          <w:lang w:val="vi-VN"/>
        </w:rPr>
        <w:t>mẫu</w:t>
      </w:r>
      <w:r w:rsidRPr="00F64596">
        <w:rPr>
          <w:rFonts w:ascii="Arial" w:hAnsi="Arial" w:cs="Arial"/>
          <w:sz w:val="20"/>
          <w:szCs w:val="20"/>
          <w:lang w:val="vi-VN"/>
        </w:rPr>
        <w:t xml:space="preserve"> </w:t>
      </w:r>
      <w:r w:rsidR="00F64596" w:rsidRPr="00F64596">
        <w:rPr>
          <w:rFonts w:ascii="Arial" w:hAnsi="Arial" w:cs="Arial"/>
          <w:sz w:val="20"/>
          <w:szCs w:val="20"/>
          <w:lang w:val="vi-VN"/>
        </w:rPr>
        <w:t>giấy</w:t>
      </w:r>
      <w:r w:rsidRPr="00F64596">
        <w:rPr>
          <w:rFonts w:ascii="Arial" w:hAnsi="Arial" w:cs="Arial"/>
          <w:sz w:val="20"/>
          <w:szCs w:val="20"/>
          <w:lang w:val="vi-VN"/>
        </w:rPr>
        <w:t xml:space="preserve"> tờ liên quan đến việc nhập cảnh, xuất cảnh, cư trú của người nước ngoài tại Việt Nam theo quy định tại Luật Nhập cảnh, xuất cảnh, quá cảnh, cư trú của người nước ngoài tại Việt Nam và </w:t>
      </w:r>
      <w:r w:rsidRPr="00F64596">
        <w:rPr>
          <w:rFonts w:ascii="Arial" w:hAnsi="Arial" w:cs="Arial"/>
          <w:iCs/>
          <w:sz w:val="20"/>
          <w:szCs w:val="20"/>
          <w:lang w:val="vi-VN"/>
        </w:rPr>
        <w:t xml:space="preserve">Luật sửa đổi, bổ sung một số </w:t>
      </w:r>
      <w:r w:rsidR="00255B5D" w:rsidRPr="00F64596">
        <w:rPr>
          <w:rFonts w:ascii="Arial" w:hAnsi="Arial" w:cs="Arial"/>
          <w:iCs/>
          <w:sz w:val="20"/>
          <w:szCs w:val="20"/>
          <w:lang w:val="vi-VN"/>
        </w:rPr>
        <w:t>điều</w:t>
      </w:r>
      <w:r w:rsidRPr="00F64596">
        <w:rPr>
          <w:rFonts w:ascii="Arial" w:hAnsi="Arial" w:cs="Arial"/>
          <w:iCs/>
          <w:sz w:val="20"/>
          <w:szCs w:val="20"/>
          <w:lang w:val="vi-VN"/>
        </w:rPr>
        <w:t xml:space="preserve"> của Luật Nhập cảnh, xuất cảnh, quá cảnh, cư trú của người nước ngoài tại Việt Nam”</w:t>
      </w:r>
      <w:r w:rsidRPr="00F64596">
        <w:rPr>
          <w:rFonts w:ascii="Arial" w:hAnsi="Arial" w:cs="Arial"/>
          <w:sz w:val="20"/>
          <w:szCs w:val="20"/>
          <w:lang w:val="vi-VN"/>
        </w:rPr>
        <w:t>.</w:t>
      </w:r>
    </w:p>
    <w:p w:rsidR="00145CCE" w:rsidRPr="00F64596" w:rsidRDefault="00145CCE" w:rsidP="00154DDD">
      <w:pPr>
        <w:spacing w:after="120"/>
        <w:rPr>
          <w:rFonts w:ascii="Arial" w:hAnsi="Arial" w:cs="Arial"/>
          <w:sz w:val="20"/>
          <w:szCs w:val="20"/>
          <w:lang w:val="vi-VN"/>
        </w:rPr>
      </w:pPr>
      <w:bookmarkStart w:id="4" w:name="khoan_2"/>
      <w:r w:rsidRPr="00F64596">
        <w:rPr>
          <w:rFonts w:ascii="Arial" w:hAnsi="Arial" w:cs="Arial"/>
          <w:sz w:val="20"/>
          <w:szCs w:val="20"/>
          <w:lang w:val="vi-VN"/>
        </w:rPr>
        <w:t xml:space="preserve">2. Bổ sung một số </w:t>
      </w:r>
      <w:r w:rsidR="00255B5D" w:rsidRPr="00F64596">
        <w:rPr>
          <w:rFonts w:ascii="Arial" w:hAnsi="Arial" w:cs="Arial"/>
          <w:sz w:val="20"/>
          <w:szCs w:val="20"/>
          <w:lang w:val="vi-VN"/>
        </w:rPr>
        <w:t>khoản</w:t>
      </w:r>
      <w:r w:rsidRPr="00F64596">
        <w:rPr>
          <w:rFonts w:ascii="Arial" w:hAnsi="Arial" w:cs="Arial"/>
          <w:sz w:val="20"/>
          <w:szCs w:val="20"/>
          <w:lang w:val="vi-VN"/>
        </w:rPr>
        <w:t xml:space="preserve"> của</w:t>
      </w:r>
      <w:bookmarkEnd w:id="4"/>
      <w:r w:rsidRPr="00F64596">
        <w:rPr>
          <w:rFonts w:ascii="Arial" w:hAnsi="Arial" w:cs="Arial"/>
          <w:sz w:val="20"/>
          <w:szCs w:val="20"/>
          <w:lang w:val="vi-VN"/>
        </w:rPr>
        <w:t xml:space="preserve"> </w:t>
      </w:r>
      <w:bookmarkStart w:id="5" w:name="dc_2"/>
      <w:r w:rsidR="00255B5D" w:rsidRPr="00F64596">
        <w:rPr>
          <w:rFonts w:ascii="Arial" w:hAnsi="Arial" w:cs="Arial"/>
          <w:sz w:val="20"/>
          <w:szCs w:val="20"/>
          <w:lang w:val="vi-VN"/>
        </w:rPr>
        <w:t>Điều</w:t>
      </w:r>
      <w:r w:rsidRPr="00F64596">
        <w:rPr>
          <w:rFonts w:ascii="Arial" w:hAnsi="Arial" w:cs="Arial"/>
          <w:sz w:val="20"/>
          <w:szCs w:val="20"/>
          <w:lang w:val="vi-VN"/>
        </w:rPr>
        <w:t xml:space="preserve"> 2</w:t>
      </w:r>
      <w:bookmarkEnd w:id="5"/>
      <w:r w:rsidRPr="00F64596">
        <w:rPr>
          <w:rFonts w:ascii="Arial" w:hAnsi="Arial" w:cs="Arial"/>
          <w:sz w:val="20"/>
          <w:szCs w:val="20"/>
          <w:lang w:val="vi-VN"/>
        </w:rPr>
        <w:t xml:space="preserve"> </w:t>
      </w:r>
      <w:bookmarkStart w:id="6" w:name="khoan_2_name"/>
      <w:r w:rsidRPr="00F64596">
        <w:rPr>
          <w:rFonts w:ascii="Arial" w:hAnsi="Arial" w:cs="Arial"/>
          <w:sz w:val="20"/>
          <w:szCs w:val="20"/>
          <w:lang w:val="vi-VN"/>
        </w:rPr>
        <w:t>như sau:</w:t>
      </w:r>
      <w:bookmarkEnd w:id="6"/>
    </w:p>
    <w:p w:rsidR="00145CCE" w:rsidRPr="00F64596" w:rsidRDefault="00145CCE" w:rsidP="00154DDD">
      <w:pPr>
        <w:spacing w:after="120"/>
        <w:rPr>
          <w:rFonts w:ascii="Arial" w:hAnsi="Arial" w:cs="Arial"/>
          <w:sz w:val="20"/>
          <w:szCs w:val="20"/>
        </w:rPr>
      </w:pPr>
      <w:bookmarkStart w:id="7" w:name="diem_a"/>
      <w:r w:rsidRPr="00F64596">
        <w:rPr>
          <w:rFonts w:ascii="Arial" w:hAnsi="Arial" w:cs="Arial"/>
          <w:sz w:val="20"/>
          <w:szCs w:val="20"/>
        </w:rPr>
        <w:t xml:space="preserve">a) </w:t>
      </w:r>
      <w:proofErr w:type="spellStart"/>
      <w:r w:rsidRPr="00F64596">
        <w:rPr>
          <w:rFonts w:ascii="Arial" w:hAnsi="Arial" w:cs="Arial"/>
          <w:sz w:val="20"/>
          <w:szCs w:val="20"/>
        </w:rPr>
        <w:t>Bổ</w:t>
      </w:r>
      <w:proofErr w:type="spellEnd"/>
      <w:r w:rsidRPr="00F64596">
        <w:rPr>
          <w:rFonts w:ascii="Arial" w:hAnsi="Arial" w:cs="Arial"/>
          <w:sz w:val="20"/>
          <w:szCs w:val="20"/>
        </w:rPr>
        <w:t xml:space="preserve"> sung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1a </w:t>
      </w:r>
      <w:proofErr w:type="spellStart"/>
      <w:r w:rsidRPr="00F64596">
        <w:rPr>
          <w:rFonts w:ascii="Arial" w:hAnsi="Arial" w:cs="Arial"/>
          <w:sz w:val="20"/>
          <w:szCs w:val="20"/>
        </w:rPr>
        <w:t>vào</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bookmarkEnd w:id="7"/>
      <w:proofErr w:type="spellEnd"/>
      <w:r w:rsidRPr="00F64596">
        <w:rPr>
          <w:rFonts w:ascii="Arial" w:hAnsi="Arial" w:cs="Arial"/>
          <w:sz w:val="20"/>
          <w:szCs w:val="20"/>
        </w:rPr>
        <w:t xml:space="preserve"> </w:t>
      </w:r>
      <w:bookmarkStart w:id="8" w:name="dc_3"/>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1</w:t>
      </w:r>
      <w:bookmarkEnd w:id="8"/>
      <w:r w:rsidRPr="00F64596">
        <w:rPr>
          <w:rFonts w:ascii="Arial" w:hAnsi="Arial" w:cs="Arial"/>
          <w:sz w:val="20"/>
          <w:szCs w:val="20"/>
        </w:rPr>
        <w:t xml:space="preserve"> </w:t>
      </w:r>
      <w:bookmarkStart w:id="9" w:name="diem_a_name"/>
      <w:proofErr w:type="spellStart"/>
      <w:r w:rsidRPr="00F64596">
        <w:rPr>
          <w:rFonts w:ascii="Arial" w:hAnsi="Arial" w:cs="Arial"/>
          <w:sz w:val="20"/>
          <w:szCs w:val="20"/>
        </w:rPr>
        <w:t>như</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proofErr w:type="spellEnd"/>
      <w:r w:rsidRPr="00F64596">
        <w:rPr>
          <w:rFonts w:ascii="Arial" w:hAnsi="Arial" w:cs="Arial"/>
          <w:sz w:val="20"/>
          <w:szCs w:val="20"/>
        </w:rPr>
        <w:t>:</w:t>
      </w:r>
      <w:bookmarkEnd w:id="9"/>
    </w:p>
    <w:p w:rsidR="00145CCE" w:rsidRPr="00F64596" w:rsidRDefault="00145CCE" w:rsidP="00154DDD">
      <w:pPr>
        <w:spacing w:after="120"/>
        <w:rPr>
          <w:rFonts w:ascii="Arial" w:hAnsi="Arial" w:cs="Arial"/>
          <w:sz w:val="20"/>
          <w:szCs w:val="20"/>
        </w:rPr>
      </w:pPr>
      <w:r w:rsidRPr="00F64596">
        <w:rPr>
          <w:rFonts w:ascii="Arial" w:hAnsi="Arial" w:cs="Arial"/>
          <w:sz w:val="20"/>
          <w:szCs w:val="20"/>
        </w:rPr>
        <w:t xml:space="preserve">“1a.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tin </w:t>
      </w:r>
      <w:proofErr w:type="spellStart"/>
      <w:r w:rsidRPr="00F64596">
        <w:rPr>
          <w:rFonts w:ascii="Arial" w:hAnsi="Arial" w:cs="Arial"/>
          <w:sz w:val="20"/>
          <w:szCs w:val="20"/>
        </w:rPr>
        <w:t>đề</w:t>
      </w:r>
      <w:proofErr w:type="spellEnd"/>
      <w:r w:rsidRPr="00F64596">
        <w:rPr>
          <w:rFonts w:ascii="Arial" w:hAnsi="Arial" w:cs="Arial"/>
          <w:sz w:val="20"/>
          <w:szCs w:val="20"/>
        </w:rPr>
        <w:t xml:space="preserve"> </w:t>
      </w:r>
      <w:proofErr w:type="spellStart"/>
      <w:r w:rsidRPr="00F64596">
        <w:rPr>
          <w:rFonts w:ascii="Arial" w:hAnsi="Arial" w:cs="Arial"/>
          <w:sz w:val="20"/>
          <w:szCs w:val="20"/>
        </w:rPr>
        <w:t>nghị</w:t>
      </w:r>
      <w:proofErr w:type="spellEnd"/>
      <w:r w:rsidRPr="00F64596">
        <w:rPr>
          <w:rFonts w:ascii="Arial" w:hAnsi="Arial" w:cs="Arial"/>
          <w:sz w:val="20"/>
          <w:szCs w:val="20"/>
        </w:rPr>
        <w:t xml:space="preserve"> </w:t>
      </w:r>
      <w:proofErr w:type="spellStart"/>
      <w:r w:rsidRPr="00F64596">
        <w:rPr>
          <w:rFonts w:ascii="Arial" w:hAnsi="Arial" w:cs="Arial"/>
          <w:sz w:val="20"/>
          <w:szCs w:val="20"/>
        </w:rPr>
        <w:t>cấp</w:t>
      </w:r>
      <w:proofErr w:type="spellEnd"/>
      <w:r w:rsidRPr="00F64596">
        <w:rPr>
          <w:rFonts w:ascii="Arial" w:hAnsi="Arial" w:cs="Arial"/>
          <w:sz w:val="20"/>
          <w:szCs w:val="20"/>
        </w:rPr>
        <w:t xml:space="preserve"> </w:t>
      </w:r>
      <w:proofErr w:type="spellStart"/>
      <w:r w:rsidRPr="00F64596">
        <w:rPr>
          <w:rFonts w:ascii="Arial" w:hAnsi="Arial" w:cs="Arial"/>
          <w:sz w:val="20"/>
          <w:szCs w:val="20"/>
        </w:rPr>
        <w:t>thị</w:t>
      </w:r>
      <w:proofErr w:type="spellEnd"/>
      <w:r w:rsidRPr="00F64596">
        <w:rPr>
          <w:rFonts w:ascii="Arial" w:hAnsi="Arial" w:cs="Arial"/>
          <w:sz w:val="20"/>
          <w:szCs w:val="20"/>
        </w:rPr>
        <w:t xml:space="preserve"> </w:t>
      </w:r>
      <w:proofErr w:type="spellStart"/>
      <w:r w:rsidRPr="00F64596">
        <w:rPr>
          <w:rFonts w:ascii="Arial" w:hAnsi="Arial" w:cs="Arial"/>
          <w:sz w:val="20"/>
          <w:szCs w:val="20"/>
        </w:rPr>
        <w:t>thực</w:t>
      </w:r>
      <w:proofErr w:type="spellEnd"/>
      <w:r w:rsidRPr="00F64596">
        <w:rPr>
          <w:rFonts w:ascii="Arial" w:hAnsi="Arial" w:cs="Arial"/>
          <w:sz w:val="20"/>
          <w:szCs w:val="20"/>
        </w:rPr>
        <w:t xml:space="preserve"> </w:t>
      </w:r>
      <w:proofErr w:type="spellStart"/>
      <w:r w:rsidRPr="00F64596">
        <w:rPr>
          <w:rFonts w:ascii="Arial" w:hAnsi="Arial" w:cs="Arial"/>
          <w:sz w:val="20"/>
          <w:szCs w:val="20"/>
        </w:rPr>
        <w:t>điện</w:t>
      </w:r>
      <w:proofErr w:type="spellEnd"/>
      <w:r w:rsidRPr="00F64596">
        <w:rPr>
          <w:rFonts w:ascii="Arial" w:hAnsi="Arial" w:cs="Arial"/>
          <w:sz w:val="20"/>
          <w:szCs w:val="20"/>
        </w:rPr>
        <w:t xml:space="preserve"> </w:t>
      </w:r>
      <w:proofErr w:type="spellStart"/>
      <w:r w:rsidRPr="00F64596">
        <w:rPr>
          <w:rFonts w:ascii="Arial" w:hAnsi="Arial" w:cs="Arial"/>
          <w:sz w:val="20"/>
          <w:szCs w:val="20"/>
        </w:rPr>
        <w:t>tử</w:t>
      </w:r>
      <w:proofErr w:type="spellEnd"/>
      <w:r w:rsidRPr="00F64596">
        <w:rPr>
          <w:rFonts w:ascii="Arial" w:hAnsi="Arial" w:cs="Arial"/>
          <w:sz w:val="20"/>
          <w:szCs w:val="20"/>
        </w:rPr>
        <w:t xml:space="preserve"> </w:t>
      </w:r>
      <w:r w:rsidR="00F64596" w:rsidRPr="00F64596">
        <w:rPr>
          <w:rFonts w:ascii="Arial" w:hAnsi="Arial" w:cs="Arial"/>
          <w:sz w:val="20"/>
          <w:szCs w:val="20"/>
        </w:rPr>
        <w:t>(</w:t>
      </w:r>
      <w:bookmarkStart w:id="10" w:name="bieumau_ms_na1a"/>
      <w:r w:rsidR="00F64596" w:rsidRPr="00F64596">
        <w:rPr>
          <w:rFonts w:ascii="Arial" w:hAnsi="Arial" w:cs="Arial"/>
          <w:sz w:val="20"/>
          <w:szCs w:val="20"/>
        </w:rPr>
        <w:t>NA1a</w:t>
      </w:r>
      <w:bookmarkEnd w:id="10"/>
      <w:r w:rsidR="00F64596" w:rsidRPr="00F64596">
        <w:rPr>
          <w:rFonts w:ascii="Arial" w:hAnsi="Arial" w:cs="Arial"/>
          <w:sz w:val="20"/>
          <w:szCs w:val="20"/>
        </w:rPr>
        <w:t>)</w:t>
      </w:r>
      <w:r w:rsidRPr="00F64596">
        <w:rPr>
          <w:rFonts w:ascii="Arial" w:hAnsi="Arial" w:cs="Arial"/>
          <w:sz w:val="20"/>
          <w:szCs w:val="20"/>
        </w:rPr>
        <w:t>.</w:t>
      </w:r>
      <w:proofErr w:type="gramStart"/>
      <w:r w:rsidRPr="00F64596">
        <w:rPr>
          <w:rFonts w:ascii="Arial" w:hAnsi="Arial" w:cs="Arial"/>
          <w:sz w:val="20"/>
          <w:szCs w:val="20"/>
        </w:rPr>
        <w:t>”.</w:t>
      </w:r>
      <w:proofErr w:type="gramEnd"/>
    </w:p>
    <w:p w:rsidR="00145CCE" w:rsidRPr="00F64596" w:rsidRDefault="00145CCE" w:rsidP="00154DDD">
      <w:pPr>
        <w:spacing w:after="120"/>
        <w:rPr>
          <w:rFonts w:ascii="Arial" w:hAnsi="Arial" w:cs="Arial"/>
          <w:sz w:val="20"/>
          <w:szCs w:val="20"/>
        </w:rPr>
      </w:pPr>
      <w:bookmarkStart w:id="11" w:name="diem_b"/>
      <w:r w:rsidRPr="00F64596">
        <w:rPr>
          <w:rFonts w:ascii="Arial" w:hAnsi="Arial" w:cs="Arial"/>
          <w:sz w:val="20"/>
          <w:szCs w:val="20"/>
        </w:rPr>
        <w:t xml:space="preserve">b) </w:t>
      </w:r>
      <w:proofErr w:type="spellStart"/>
      <w:r w:rsidRPr="00F64596">
        <w:rPr>
          <w:rFonts w:ascii="Arial" w:hAnsi="Arial" w:cs="Arial"/>
          <w:sz w:val="20"/>
          <w:szCs w:val="20"/>
        </w:rPr>
        <w:t>Bổ</w:t>
      </w:r>
      <w:proofErr w:type="spellEnd"/>
      <w:r w:rsidRPr="00F64596">
        <w:rPr>
          <w:rFonts w:ascii="Arial" w:hAnsi="Arial" w:cs="Arial"/>
          <w:sz w:val="20"/>
          <w:szCs w:val="20"/>
        </w:rPr>
        <w:t xml:space="preserve"> sung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19 </w:t>
      </w:r>
      <w:proofErr w:type="spellStart"/>
      <w:r w:rsidRPr="00F64596">
        <w:rPr>
          <w:rFonts w:ascii="Arial" w:hAnsi="Arial" w:cs="Arial"/>
          <w:sz w:val="20"/>
          <w:szCs w:val="20"/>
        </w:rPr>
        <w:t>và</w:t>
      </w:r>
      <w:proofErr w:type="spellEnd"/>
      <w:r w:rsidRPr="00F64596">
        <w:rPr>
          <w:rFonts w:ascii="Arial" w:hAnsi="Arial" w:cs="Arial"/>
          <w:sz w:val="20"/>
          <w:szCs w:val="20"/>
        </w:rPr>
        <w:t xml:space="preserve"> 20 </w:t>
      </w:r>
      <w:proofErr w:type="spellStart"/>
      <w:r w:rsidRPr="00F64596">
        <w:rPr>
          <w:rFonts w:ascii="Arial" w:hAnsi="Arial" w:cs="Arial"/>
          <w:sz w:val="20"/>
          <w:szCs w:val="20"/>
        </w:rPr>
        <w:t>vào</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bookmarkEnd w:id="11"/>
      <w:proofErr w:type="spellEnd"/>
      <w:r w:rsidRPr="00F64596">
        <w:rPr>
          <w:rFonts w:ascii="Arial" w:hAnsi="Arial" w:cs="Arial"/>
          <w:sz w:val="20"/>
          <w:szCs w:val="20"/>
        </w:rPr>
        <w:t xml:space="preserve"> </w:t>
      </w:r>
      <w:bookmarkStart w:id="12" w:name="dc_4"/>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18</w:t>
      </w:r>
      <w:bookmarkEnd w:id="12"/>
      <w:r w:rsidRPr="00F64596">
        <w:rPr>
          <w:rFonts w:ascii="Arial" w:hAnsi="Arial" w:cs="Arial"/>
          <w:sz w:val="20"/>
          <w:szCs w:val="20"/>
        </w:rPr>
        <w:t xml:space="preserve"> </w:t>
      </w:r>
      <w:bookmarkStart w:id="13" w:name="diem_b_name"/>
      <w:proofErr w:type="spellStart"/>
      <w:r w:rsidRPr="00F64596">
        <w:rPr>
          <w:rFonts w:ascii="Arial" w:hAnsi="Arial" w:cs="Arial"/>
          <w:sz w:val="20"/>
          <w:szCs w:val="20"/>
        </w:rPr>
        <w:t>như</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proofErr w:type="spellEnd"/>
      <w:r w:rsidRPr="00F64596">
        <w:rPr>
          <w:rFonts w:ascii="Arial" w:hAnsi="Arial" w:cs="Arial"/>
          <w:sz w:val="20"/>
          <w:szCs w:val="20"/>
        </w:rPr>
        <w:t>:</w:t>
      </w:r>
      <w:bookmarkEnd w:id="13"/>
    </w:p>
    <w:p w:rsidR="00145CCE" w:rsidRPr="00F64596" w:rsidRDefault="00145CCE" w:rsidP="00154DDD">
      <w:pPr>
        <w:spacing w:after="120"/>
        <w:rPr>
          <w:rFonts w:ascii="Arial" w:hAnsi="Arial" w:cs="Arial"/>
          <w:sz w:val="20"/>
          <w:szCs w:val="20"/>
        </w:rPr>
      </w:pPr>
      <w:proofErr w:type="gramStart"/>
      <w:r w:rsidRPr="00F64596">
        <w:rPr>
          <w:rFonts w:ascii="Arial" w:hAnsi="Arial" w:cs="Arial"/>
          <w:sz w:val="20"/>
          <w:szCs w:val="20"/>
        </w:rPr>
        <w:t xml:space="preserve">“19. </w:t>
      </w:r>
      <w:proofErr w:type="spellStart"/>
      <w:r w:rsidRPr="00F64596">
        <w:rPr>
          <w:rFonts w:ascii="Arial" w:hAnsi="Arial" w:cs="Arial"/>
          <w:sz w:val="20"/>
          <w:szCs w:val="20"/>
        </w:rPr>
        <w:t>Văn</w:t>
      </w:r>
      <w:proofErr w:type="spellEnd"/>
      <w:r w:rsidRPr="00F64596">
        <w:rPr>
          <w:rFonts w:ascii="Arial" w:hAnsi="Arial" w:cs="Arial"/>
          <w:sz w:val="20"/>
          <w:szCs w:val="20"/>
        </w:rPr>
        <w:t xml:space="preserve"> </w:t>
      </w:r>
      <w:proofErr w:type="spellStart"/>
      <w:r w:rsidRPr="00F64596">
        <w:rPr>
          <w:rFonts w:ascii="Arial" w:hAnsi="Arial" w:cs="Arial"/>
          <w:sz w:val="20"/>
          <w:szCs w:val="20"/>
        </w:rPr>
        <w:t>bản</w:t>
      </w:r>
      <w:proofErr w:type="spellEnd"/>
      <w:r w:rsidRPr="00F64596">
        <w:rPr>
          <w:rFonts w:ascii="Arial" w:hAnsi="Arial" w:cs="Arial"/>
          <w:sz w:val="20"/>
          <w:szCs w:val="20"/>
        </w:rPr>
        <w:t xml:space="preserve"> </w:t>
      </w:r>
      <w:proofErr w:type="spellStart"/>
      <w:r w:rsidRPr="00F64596">
        <w:rPr>
          <w:rFonts w:ascii="Arial" w:hAnsi="Arial" w:cs="Arial"/>
          <w:sz w:val="20"/>
          <w:szCs w:val="20"/>
        </w:rPr>
        <w:t>đề</w:t>
      </w:r>
      <w:proofErr w:type="spellEnd"/>
      <w:r w:rsidRPr="00F64596">
        <w:rPr>
          <w:rFonts w:ascii="Arial" w:hAnsi="Arial" w:cs="Arial"/>
          <w:sz w:val="20"/>
          <w:szCs w:val="20"/>
        </w:rPr>
        <w:t xml:space="preserve"> </w:t>
      </w:r>
      <w:proofErr w:type="spellStart"/>
      <w:r w:rsidRPr="00F64596">
        <w:rPr>
          <w:rFonts w:ascii="Arial" w:hAnsi="Arial" w:cs="Arial"/>
          <w:sz w:val="20"/>
          <w:szCs w:val="20"/>
        </w:rPr>
        <w:t>nghị</w:t>
      </w:r>
      <w:proofErr w:type="spellEnd"/>
      <w:r w:rsidRPr="00F64596">
        <w:rPr>
          <w:rFonts w:ascii="Arial" w:hAnsi="Arial" w:cs="Arial"/>
          <w:sz w:val="20"/>
          <w:szCs w:val="20"/>
        </w:rPr>
        <w:t xml:space="preserve"> </w:t>
      </w:r>
      <w:proofErr w:type="spellStart"/>
      <w:r w:rsidRPr="00F64596">
        <w:rPr>
          <w:rFonts w:ascii="Arial" w:hAnsi="Arial" w:cs="Arial"/>
          <w:sz w:val="20"/>
          <w:szCs w:val="20"/>
        </w:rPr>
        <w:t>cấp</w:t>
      </w:r>
      <w:proofErr w:type="spellEnd"/>
      <w:r w:rsidRPr="00F64596">
        <w:rPr>
          <w:rFonts w:ascii="Arial" w:hAnsi="Arial" w:cs="Arial"/>
          <w:sz w:val="20"/>
          <w:szCs w:val="20"/>
        </w:rPr>
        <w:t xml:space="preserve"> </w:t>
      </w:r>
      <w:proofErr w:type="spellStart"/>
      <w:r w:rsidRPr="00F64596">
        <w:rPr>
          <w:rFonts w:ascii="Arial" w:hAnsi="Arial" w:cs="Arial"/>
          <w:sz w:val="20"/>
          <w:szCs w:val="20"/>
        </w:rPr>
        <w:t>tài</w:t>
      </w:r>
      <w:proofErr w:type="spellEnd"/>
      <w:r w:rsidRPr="00F64596">
        <w:rPr>
          <w:rFonts w:ascii="Arial" w:hAnsi="Arial" w:cs="Arial"/>
          <w:sz w:val="20"/>
          <w:szCs w:val="20"/>
        </w:rPr>
        <w:t xml:space="preserve">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w:t>
      </w:r>
      <w:proofErr w:type="spellStart"/>
      <w:r w:rsidRPr="00F64596">
        <w:rPr>
          <w:rFonts w:ascii="Arial" w:hAnsi="Arial" w:cs="Arial"/>
          <w:sz w:val="20"/>
          <w:szCs w:val="20"/>
        </w:rPr>
        <w:t>điện</w:t>
      </w:r>
      <w:proofErr w:type="spellEnd"/>
      <w:r w:rsidRPr="00F64596">
        <w:rPr>
          <w:rFonts w:ascii="Arial" w:hAnsi="Arial" w:cs="Arial"/>
          <w:sz w:val="20"/>
          <w:szCs w:val="20"/>
        </w:rPr>
        <w:t xml:space="preserve"> </w:t>
      </w:r>
      <w:proofErr w:type="spellStart"/>
      <w:r w:rsidRPr="00F64596">
        <w:rPr>
          <w:rFonts w:ascii="Arial" w:hAnsi="Arial" w:cs="Arial"/>
          <w:sz w:val="20"/>
          <w:szCs w:val="20"/>
        </w:rPr>
        <w:t>tử</w:t>
      </w:r>
      <w:proofErr w:type="spellEnd"/>
      <w:r w:rsidRPr="00F64596">
        <w:rPr>
          <w:rFonts w:ascii="Arial" w:hAnsi="Arial" w:cs="Arial"/>
          <w:sz w:val="20"/>
          <w:szCs w:val="20"/>
        </w:rPr>
        <w:t> (</w:t>
      </w:r>
      <w:bookmarkStart w:id="14" w:name="bieumau_ms_na19"/>
      <w:r w:rsidRPr="00F64596">
        <w:rPr>
          <w:rFonts w:ascii="Arial" w:hAnsi="Arial" w:cs="Arial"/>
          <w:sz w:val="20"/>
          <w:szCs w:val="20"/>
        </w:rPr>
        <w:t>NA19</w:t>
      </w:r>
      <w:bookmarkEnd w:id="14"/>
      <w:r w:rsidRPr="00F64596">
        <w:rPr>
          <w:rFonts w:ascii="Arial" w:hAnsi="Arial" w:cs="Arial"/>
          <w:sz w:val="20"/>
          <w:szCs w:val="20"/>
        </w:rPr>
        <w:t>).</w:t>
      </w:r>
      <w:proofErr w:type="gramEnd"/>
    </w:p>
    <w:p w:rsidR="00145CCE" w:rsidRPr="00F64596" w:rsidRDefault="00145CCE" w:rsidP="00154DDD">
      <w:pPr>
        <w:spacing w:after="120"/>
        <w:rPr>
          <w:rFonts w:ascii="Arial" w:hAnsi="Arial" w:cs="Arial"/>
          <w:sz w:val="20"/>
          <w:szCs w:val="20"/>
        </w:rPr>
      </w:pPr>
      <w:proofErr w:type="gramStart"/>
      <w:r w:rsidRPr="00F64596">
        <w:rPr>
          <w:rFonts w:ascii="Arial" w:hAnsi="Arial" w:cs="Arial"/>
          <w:sz w:val="20"/>
          <w:szCs w:val="20"/>
        </w:rPr>
        <w:t xml:space="preserve">20. </w:t>
      </w:r>
      <w:proofErr w:type="spellStart"/>
      <w:r w:rsidRPr="00F64596">
        <w:rPr>
          <w:rFonts w:ascii="Arial" w:hAnsi="Arial" w:cs="Arial"/>
          <w:sz w:val="20"/>
          <w:szCs w:val="20"/>
        </w:rPr>
        <w:t>Văn</w:t>
      </w:r>
      <w:proofErr w:type="spellEnd"/>
      <w:r w:rsidRPr="00F64596">
        <w:rPr>
          <w:rFonts w:ascii="Arial" w:hAnsi="Arial" w:cs="Arial"/>
          <w:sz w:val="20"/>
          <w:szCs w:val="20"/>
        </w:rPr>
        <w:t xml:space="preserve"> </w:t>
      </w:r>
      <w:proofErr w:type="spellStart"/>
      <w:r w:rsidRPr="00F64596">
        <w:rPr>
          <w:rFonts w:ascii="Arial" w:hAnsi="Arial" w:cs="Arial"/>
          <w:sz w:val="20"/>
          <w:szCs w:val="20"/>
        </w:rPr>
        <w:t>bản</w:t>
      </w:r>
      <w:proofErr w:type="spellEnd"/>
      <w:r w:rsidRPr="00F64596">
        <w:rPr>
          <w:rFonts w:ascii="Arial" w:hAnsi="Arial" w:cs="Arial"/>
          <w:sz w:val="20"/>
          <w:szCs w:val="20"/>
        </w:rPr>
        <w:t xml:space="preserve"> </w:t>
      </w:r>
      <w:proofErr w:type="spellStart"/>
      <w:r w:rsidRPr="00F64596">
        <w:rPr>
          <w:rFonts w:ascii="Arial" w:hAnsi="Arial" w:cs="Arial"/>
          <w:sz w:val="20"/>
          <w:szCs w:val="20"/>
        </w:rPr>
        <w:t>đề</w:t>
      </w:r>
      <w:proofErr w:type="spellEnd"/>
      <w:r w:rsidRPr="00F64596">
        <w:rPr>
          <w:rFonts w:ascii="Arial" w:hAnsi="Arial" w:cs="Arial"/>
          <w:sz w:val="20"/>
          <w:szCs w:val="20"/>
        </w:rPr>
        <w:t xml:space="preserve"> </w:t>
      </w:r>
      <w:proofErr w:type="spellStart"/>
      <w:r w:rsidRPr="00F64596">
        <w:rPr>
          <w:rFonts w:ascii="Arial" w:hAnsi="Arial" w:cs="Arial"/>
          <w:sz w:val="20"/>
          <w:szCs w:val="20"/>
        </w:rPr>
        <w:t>nghị</w:t>
      </w:r>
      <w:proofErr w:type="spellEnd"/>
      <w:r w:rsidRPr="00F64596">
        <w:rPr>
          <w:rFonts w:ascii="Arial" w:hAnsi="Arial" w:cs="Arial"/>
          <w:sz w:val="20"/>
          <w:szCs w:val="20"/>
        </w:rPr>
        <w:t xml:space="preserve"> </w:t>
      </w:r>
      <w:proofErr w:type="spellStart"/>
      <w:r w:rsidRPr="00F64596">
        <w:rPr>
          <w:rFonts w:ascii="Arial" w:hAnsi="Arial" w:cs="Arial"/>
          <w:sz w:val="20"/>
          <w:szCs w:val="20"/>
        </w:rPr>
        <w:t>hủy</w:t>
      </w:r>
      <w:proofErr w:type="spellEnd"/>
      <w:r w:rsidRPr="00F64596">
        <w:rPr>
          <w:rFonts w:ascii="Arial" w:hAnsi="Arial" w:cs="Arial"/>
          <w:sz w:val="20"/>
          <w:szCs w:val="20"/>
        </w:rPr>
        <w:t xml:space="preserve"> </w:t>
      </w:r>
      <w:proofErr w:type="spellStart"/>
      <w:r w:rsidRPr="00F64596">
        <w:rPr>
          <w:rFonts w:ascii="Arial" w:hAnsi="Arial" w:cs="Arial"/>
          <w:sz w:val="20"/>
          <w:szCs w:val="20"/>
        </w:rPr>
        <w:t>tài</w:t>
      </w:r>
      <w:proofErr w:type="spellEnd"/>
      <w:r w:rsidRPr="00F64596">
        <w:rPr>
          <w:rFonts w:ascii="Arial" w:hAnsi="Arial" w:cs="Arial"/>
          <w:sz w:val="20"/>
          <w:szCs w:val="20"/>
        </w:rPr>
        <w:t xml:space="preserve">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w:t>
      </w:r>
      <w:proofErr w:type="spellStart"/>
      <w:r w:rsidRPr="00F64596">
        <w:rPr>
          <w:rFonts w:ascii="Arial" w:hAnsi="Arial" w:cs="Arial"/>
          <w:sz w:val="20"/>
          <w:szCs w:val="20"/>
        </w:rPr>
        <w:t>điện</w:t>
      </w:r>
      <w:proofErr w:type="spellEnd"/>
      <w:r w:rsidRPr="00F64596">
        <w:rPr>
          <w:rFonts w:ascii="Arial" w:hAnsi="Arial" w:cs="Arial"/>
          <w:sz w:val="20"/>
          <w:szCs w:val="20"/>
        </w:rPr>
        <w:t xml:space="preserve"> </w:t>
      </w:r>
      <w:proofErr w:type="spellStart"/>
      <w:r w:rsidRPr="00F64596">
        <w:rPr>
          <w:rFonts w:ascii="Arial" w:hAnsi="Arial" w:cs="Arial"/>
          <w:sz w:val="20"/>
          <w:szCs w:val="20"/>
        </w:rPr>
        <w:t>tử</w:t>
      </w:r>
      <w:proofErr w:type="spellEnd"/>
      <w:r w:rsidRPr="00F64596">
        <w:rPr>
          <w:rFonts w:ascii="Arial" w:hAnsi="Arial" w:cs="Arial"/>
          <w:sz w:val="20"/>
          <w:szCs w:val="20"/>
        </w:rPr>
        <w:t xml:space="preserve"> (</w:t>
      </w:r>
      <w:bookmarkStart w:id="15" w:name="bieumau_ms_na20"/>
      <w:r w:rsidRPr="00F64596">
        <w:rPr>
          <w:rFonts w:ascii="Arial" w:hAnsi="Arial" w:cs="Arial"/>
          <w:sz w:val="20"/>
          <w:szCs w:val="20"/>
        </w:rPr>
        <w:t>NA20</w:t>
      </w:r>
      <w:bookmarkEnd w:id="15"/>
      <w:r w:rsidRPr="00F64596">
        <w:rPr>
          <w:rFonts w:ascii="Arial" w:hAnsi="Arial" w:cs="Arial"/>
          <w:sz w:val="20"/>
          <w:szCs w:val="20"/>
        </w:rPr>
        <w:t>)”.</w:t>
      </w:r>
      <w:proofErr w:type="gramEnd"/>
    </w:p>
    <w:p w:rsidR="00145CCE" w:rsidRPr="00F64596" w:rsidRDefault="00145CCE" w:rsidP="00154DDD">
      <w:pPr>
        <w:spacing w:after="120"/>
        <w:rPr>
          <w:rFonts w:ascii="Arial" w:hAnsi="Arial" w:cs="Arial"/>
          <w:sz w:val="20"/>
          <w:szCs w:val="20"/>
        </w:rPr>
      </w:pPr>
      <w:bookmarkStart w:id="16" w:name="khoan_3"/>
      <w:r w:rsidRPr="00F64596">
        <w:rPr>
          <w:rFonts w:ascii="Arial" w:hAnsi="Arial" w:cs="Arial"/>
          <w:sz w:val="20"/>
          <w:szCs w:val="20"/>
        </w:rPr>
        <w:t xml:space="preserve">3. </w:t>
      </w:r>
      <w:proofErr w:type="spellStart"/>
      <w:r w:rsidRPr="00F64596">
        <w:rPr>
          <w:rFonts w:ascii="Arial" w:hAnsi="Arial" w:cs="Arial"/>
          <w:sz w:val="20"/>
          <w:szCs w:val="20"/>
        </w:rPr>
        <w:t>Bổ</w:t>
      </w:r>
      <w:proofErr w:type="spellEnd"/>
      <w:r w:rsidRPr="00F64596">
        <w:rPr>
          <w:rFonts w:ascii="Arial" w:hAnsi="Arial" w:cs="Arial"/>
          <w:sz w:val="20"/>
          <w:szCs w:val="20"/>
        </w:rPr>
        <w:t xml:space="preserve"> sung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3a, 3b </w:t>
      </w:r>
      <w:proofErr w:type="spellStart"/>
      <w:r w:rsidRPr="00F64596">
        <w:rPr>
          <w:rFonts w:ascii="Arial" w:hAnsi="Arial" w:cs="Arial"/>
          <w:sz w:val="20"/>
          <w:szCs w:val="20"/>
        </w:rPr>
        <w:t>và</w:t>
      </w:r>
      <w:proofErr w:type="spellEnd"/>
      <w:r w:rsidRPr="00F64596">
        <w:rPr>
          <w:rFonts w:ascii="Arial" w:hAnsi="Arial" w:cs="Arial"/>
          <w:sz w:val="20"/>
          <w:szCs w:val="20"/>
        </w:rPr>
        <w:t xml:space="preserve"> 3c </w:t>
      </w:r>
      <w:proofErr w:type="spellStart"/>
      <w:r w:rsidRPr="00F64596">
        <w:rPr>
          <w:rFonts w:ascii="Arial" w:hAnsi="Arial" w:cs="Arial"/>
          <w:sz w:val="20"/>
          <w:szCs w:val="20"/>
        </w:rPr>
        <w:t>vào</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bookmarkEnd w:id="16"/>
      <w:proofErr w:type="spellEnd"/>
      <w:r w:rsidRPr="00F64596">
        <w:rPr>
          <w:rFonts w:ascii="Arial" w:hAnsi="Arial" w:cs="Arial"/>
          <w:sz w:val="20"/>
          <w:szCs w:val="20"/>
        </w:rPr>
        <w:t xml:space="preserve"> </w:t>
      </w:r>
      <w:bookmarkStart w:id="17" w:name="dc_5"/>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3 </w:t>
      </w:r>
      <w:proofErr w:type="spellStart"/>
      <w:r w:rsidR="00255B5D" w:rsidRPr="00F64596">
        <w:rPr>
          <w:rFonts w:ascii="Arial" w:hAnsi="Arial" w:cs="Arial"/>
          <w:sz w:val="20"/>
          <w:szCs w:val="20"/>
        </w:rPr>
        <w:t>Điều</w:t>
      </w:r>
      <w:proofErr w:type="spellEnd"/>
      <w:r w:rsidRPr="00F64596">
        <w:rPr>
          <w:rFonts w:ascii="Arial" w:hAnsi="Arial" w:cs="Arial"/>
          <w:sz w:val="20"/>
          <w:szCs w:val="20"/>
        </w:rPr>
        <w:t xml:space="preserve"> 3</w:t>
      </w:r>
      <w:bookmarkEnd w:id="17"/>
      <w:r w:rsidRPr="00F64596">
        <w:rPr>
          <w:rFonts w:ascii="Arial" w:hAnsi="Arial" w:cs="Arial"/>
          <w:sz w:val="20"/>
          <w:szCs w:val="20"/>
        </w:rPr>
        <w:t xml:space="preserve"> </w:t>
      </w:r>
      <w:bookmarkStart w:id="18" w:name="khoan_3_name"/>
      <w:proofErr w:type="spellStart"/>
      <w:r w:rsidRPr="00F64596">
        <w:rPr>
          <w:rFonts w:ascii="Arial" w:hAnsi="Arial" w:cs="Arial"/>
          <w:sz w:val="20"/>
          <w:szCs w:val="20"/>
        </w:rPr>
        <w:t>như</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proofErr w:type="spellEnd"/>
      <w:r w:rsidRPr="00F64596">
        <w:rPr>
          <w:rFonts w:ascii="Arial" w:hAnsi="Arial" w:cs="Arial"/>
          <w:sz w:val="20"/>
          <w:szCs w:val="20"/>
        </w:rPr>
        <w:t>:</w:t>
      </w:r>
      <w:bookmarkEnd w:id="18"/>
    </w:p>
    <w:p w:rsidR="00145CCE" w:rsidRPr="00F64596" w:rsidRDefault="00145CCE" w:rsidP="00154DDD">
      <w:pPr>
        <w:spacing w:after="120"/>
        <w:rPr>
          <w:rFonts w:ascii="Arial" w:hAnsi="Arial" w:cs="Arial"/>
          <w:sz w:val="20"/>
          <w:szCs w:val="20"/>
        </w:rPr>
      </w:pPr>
      <w:proofErr w:type="gramStart"/>
      <w:r w:rsidRPr="00F64596">
        <w:rPr>
          <w:rFonts w:ascii="Arial" w:hAnsi="Arial" w:cs="Arial"/>
          <w:sz w:val="20"/>
          <w:szCs w:val="20"/>
        </w:rPr>
        <w:t xml:space="preserve">“3a. </w:t>
      </w:r>
      <w:proofErr w:type="spellStart"/>
      <w:r w:rsidRPr="00F64596">
        <w:rPr>
          <w:rFonts w:ascii="Arial" w:hAnsi="Arial" w:cs="Arial"/>
          <w:sz w:val="20"/>
          <w:szCs w:val="20"/>
        </w:rPr>
        <w:t>Công</w:t>
      </w:r>
      <w:proofErr w:type="spellEnd"/>
      <w:r w:rsidRPr="00F64596">
        <w:rPr>
          <w:rFonts w:ascii="Arial" w:hAnsi="Arial" w:cs="Arial"/>
          <w:sz w:val="20"/>
          <w:szCs w:val="20"/>
        </w:rPr>
        <w:t xml:space="preserve"> </w:t>
      </w:r>
      <w:proofErr w:type="spellStart"/>
      <w:r w:rsidRPr="00F64596">
        <w:rPr>
          <w:rFonts w:ascii="Arial" w:hAnsi="Arial" w:cs="Arial"/>
          <w:sz w:val="20"/>
          <w:szCs w:val="20"/>
        </w:rPr>
        <w:t>văn</w:t>
      </w:r>
      <w:proofErr w:type="spellEnd"/>
      <w:r w:rsidRPr="00F64596">
        <w:rPr>
          <w:rFonts w:ascii="Arial" w:hAnsi="Arial" w:cs="Arial"/>
          <w:sz w:val="20"/>
          <w:szCs w:val="20"/>
        </w:rPr>
        <w:t xml:space="preserve"> </w:t>
      </w:r>
      <w:proofErr w:type="spellStart"/>
      <w:r w:rsidRPr="00F64596">
        <w:rPr>
          <w:rFonts w:ascii="Arial" w:hAnsi="Arial" w:cs="Arial"/>
          <w:sz w:val="20"/>
          <w:szCs w:val="20"/>
        </w:rPr>
        <w:t>trả</w:t>
      </w:r>
      <w:proofErr w:type="spellEnd"/>
      <w:r w:rsidRPr="00F64596">
        <w:rPr>
          <w:rFonts w:ascii="Arial" w:hAnsi="Arial" w:cs="Arial"/>
          <w:sz w:val="20"/>
          <w:szCs w:val="20"/>
        </w:rPr>
        <w:t xml:space="preserve"> </w:t>
      </w:r>
      <w:proofErr w:type="spellStart"/>
      <w:r w:rsidRPr="00F64596">
        <w:rPr>
          <w:rFonts w:ascii="Arial" w:hAnsi="Arial" w:cs="Arial"/>
          <w:sz w:val="20"/>
          <w:szCs w:val="20"/>
        </w:rPr>
        <w:t>lời</w:t>
      </w:r>
      <w:proofErr w:type="spellEnd"/>
      <w:r w:rsidRPr="00F64596">
        <w:rPr>
          <w:rFonts w:ascii="Arial" w:hAnsi="Arial" w:cs="Arial"/>
          <w:sz w:val="20"/>
          <w:szCs w:val="20"/>
        </w:rPr>
        <w:t xml:space="preserve"> </w:t>
      </w:r>
      <w:proofErr w:type="spellStart"/>
      <w:r w:rsidRPr="00F64596">
        <w:rPr>
          <w:rFonts w:ascii="Arial" w:hAnsi="Arial" w:cs="Arial"/>
          <w:sz w:val="20"/>
          <w:szCs w:val="20"/>
        </w:rPr>
        <w:t>đề</w:t>
      </w:r>
      <w:proofErr w:type="spellEnd"/>
      <w:r w:rsidRPr="00F64596">
        <w:rPr>
          <w:rFonts w:ascii="Arial" w:hAnsi="Arial" w:cs="Arial"/>
          <w:sz w:val="20"/>
          <w:szCs w:val="20"/>
        </w:rPr>
        <w:t xml:space="preserve"> </w:t>
      </w:r>
      <w:proofErr w:type="spellStart"/>
      <w:r w:rsidRPr="00F64596">
        <w:rPr>
          <w:rFonts w:ascii="Arial" w:hAnsi="Arial" w:cs="Arial"/>
          <w:sz w:val="20"/>
          <w:szCs w:val="20"/>
        </w:rPr>
        <w:t>nghị</w:t>
      </w:r>
      <w:proofErr w:type="spellEnd"/>
      <w:r w:rsidRPr="00F64596">
        <w:rPr>
          <w:rFonts w:ascii="Arial" w:hAnsi="Arial" w:cs="Arial"/>
          <w:sz w:val="20"/>
          <w:szCs w:val="20"/>
        </w:rPr>
        <w:t xml:space="preserve"> </w:t>
      </w:r>
      <w:proofErr w:type="spellStart"/>
      <w:r w:rsidRPr="00F64596">
        <w:rPr>
          <w:rFonts w:ascii="Arial" w:hAnsi="Arial" w:cs="Arial"/>
          <w:sz w:val="20"/>
          <w:szCs w:val="20"/>
        </w:rPr>
        <w:t>cấp</w:t>
      </w:r>
      <w:proofErr w:type="spellEnd"/>
      <w:r w:rsidRPr="00F64596">
        <w:rPr>
          <w:rFonts w:ascii="Arial" w:hAnsi="Arial" w:cs="Arial"/>
          <w:sz w:val="20"/>
          <w:szCs w:val="20"/>
        </w:rPr>
        <w:t xml:space="preserve"> </w:t>
      </w:r>
      <w:proofErr w:type="spellStart"/>
      <w:r w:rsidRPr="00F64596">
        <w:rPr>
          <w:rFonts w:ascii="Arial" w:hAnsi="Arial" w:cs="Arial"/>
          <w:sz w:val="20"/>
          <w:szCs w:val="20"/>
        </w:rPr>
        <w:t>tài</w:t>
      </w:r>
      <w:proofErr w:type="spellEnd"/>
      <w:r w:rsidRPr="00F64596">
        <w:rPr>
          <w:rFonts w:ascii="Arial" w:hAnsi="Arial" w:cs="Arial"/>
          <w:sz w:val="20"/>
          <w:szCs w:val="20"/>
        </w:rPr>
        <w:t xml:space="preserve">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w:t>
      </w:r>
      <w:proofErr w:type="spellStart"/>
      <w:r w:rsidRPr="00F64596">
        <w:rPr>
          <w:rFonts w:ascii="Arial" w:hAnsi="Arial" w:cs="Arial"/>
          <w:sz w:val="20"/>
          <w:szCs w:val="20"/>
        </w:rPr>
        <w:t>điện</w:t>
      </w:r>
      <w:proofErr w:type="spellEnd"/>
      <w:r w:rsidRPr="00F64596">
        <w:rPr>
          <w:rFonts w:ascii="Arial" w:hAnsi="Arial" w:cs="Arial"/>
          <w:sz w:val="20"/>
          <w:szCs w:val="20"/>
        </w:rPr>
        <w:t xml:space="preserve"> </w:t>
      </w:r>
      <w:proofErr w:type="spellStart"/>
      <w:r w:rsidRPr="00F64596">
        <w:rPr>
          <w:rFonts w:ascii="Arial" w:hAnsi="Arial" w:cs="Arial"/>
          <w:sz w:val="20"/>
          <w:szCs w:val="20"/>
        </w:rPr>
        <w:t>tử</w:t>
      </w:r>
      <w:proofErr w:type="spellEnd"/>
      <w:r w:rsidRPr="00F64596">
        <w:rPr>
          <w:rFonts w:ascii="Arial" w:hAnsi="Arial" w:cs="Arial"/>
          <w:sz w:val="20"/>
          <w:szCs w:val="20"/>
        </w:rPr>
        <w:t xml:space="preserve"> (</w:t>
      </w:r>
      <w:bookmarkStart w:id="19" w:name="bieumau_ms_nb8"/>
      <w:r w:rsidRPr="00F64596">
        <w:rPr>
          <w:rFonts w:ascii="Arial" w:hAnsi="Arial" w:cs="Arial"/>
          <w:sz w:val="20"/>
          <w:szCs w:val="20"/>
        </w:rPr>
        <w:t>NB8</w:t>
      </w:r>
      <w:bookmarkEnd w:id="19"/>
      <w:r w:rsidRPr="00F64596">
        <w:rPr>
          <w:rFonts w:ascii="Arial" w:hAnsi="Arial" w:cs="Arial"/>
          <w:sz w:val="20"/>
          <w:szCs w:val="20"/>
        </w:rPr>
        <w:t>).</w:t>
      </w:r>
      <w:proofErr w:type="gramEnd"/>
    </w:p>
    <w:p w:rsidR="00145CCE" w:rsidRPr="00F64596" w:rsidRDefault="00145CCE" w:rsidP="00154DDD">
      <w:pPr>
        <w:spacing w:after="120"/>
        <w:rPr>
          <w:rFonts w:ascii="Arial" w:hAnsi="Arial" w:cs="Arial"/>
          <w:sz w:val="20"/>
          <w:szCs w:val="20"/>
        </w:rPr>
      </w:pPr>
      <w:proofErr w:type="gramStart"/>
      <w:r w:rsidRPr="00F64596">
        <w:rPr>
          <w:rFonts w:ascii="Arial" w:hAnsi="Arial" w:cs="Arial"/>
          <w:sz w:val="20"/>
          <w:szCs w:val="20"/>
        </w:rPr>
        <w:t xml:space="preserve">3b. </w:t>
      </w:r>
      <w:proofErr w:type="spellStart"/>
      <w:r w:rsidRPr="00F64596">
        <w:rPr>
          <w:rFonts w:ascii="Arial" w:hAnsi="Arial" w:cs="Arial"/>
          <w:sz w:val="20"/>
          <w:szCs w:val="20"/>
        </w:rPr>
        <w:t>Công</w:t>
      </w:r>
      <w:proofErr w:type="spellEnd"/>
      <w:r w:rsidRPr="00F64596">
        <w:rPr>
          <w:rFonts w:ascii="Arial" w:hAnsi="Arial" w:cs="Arial"/>
          <w:sz w:val="20"/>
          <w:szCs w:val="20"/>
        </w:rPr>
        <w:t xml:space="preserve"> </w:t>
      </w:r>
      <w:proofErr w:type="spellStart"/>
      <w:r w:rsidRPr="00F64596">
        <w:rPr>
          <w:rFonts w:ascii="Arial" w:hAnsi="Arial" w:cs="Arial"/>
          <w:sz w:val="20"/>
          <w:szCs w:val="20"/>
        </w:rPr>
        <w:t>văn</w:t>
      </w:r>
      <w:proofErr w:type="spellEnd"/>
      <w:r w:rsidRPr="00F64596">
        <w:rPr>
          <w:rFonts w:ascii="Arial" w:hAnsi="Arial" w:cs="Arial"/>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báo</w:t>
      </w:r>
      <w:proofErr w:type="spellEnd"/>
      <w:r w:rsidRPr="00F64596">
        <w:rPr>
          <w:rFonts w:ascii="Arial" w:hAnsi="Arial" w:cs="Arial"/>
          <w:sz w:val="20"/>
          <w:szCs w:val="20"/>
        </w:rPr>
        <w:t xml:space="preserve"> </w:t>
      </w:r>
      <w:proofErr w:type="spellStart"/>
      <w:r w:rsidRPr="00F64596">
        <w:rPr>
          <w:rFonts w:ascii="Arial" w:hAnsi="Arial" w:cs="Arial"/>
          <w:sz w:val="20"/>
          <w:szCs w:val="20"/>
        </w:rPr>
        <w:t>từ</w:t>
      </w:r>
      <w:proofErr w:type="spellEnd"/>
      <w:r w:rsidRPr="00F64596">
        <w:rPr>
          <w:rFonts w:ascii="Arial" w:hAnsi="Arial" w:cs="Arial"/>
          <w:sz w:val="20"/>
          <w:szCs w:val="20"/>
        </w:rPr>
        <w:t xml:space="preserve"> </w:t>
      </w:r>
      <w:proofErr w:type="spellStart"/>
      <w:r w:rsidRPr="00F64596">
        <w:rPr>
          <w:rFonts w:ascii="Arial" w:hAnsi="Arial" w:cs="Arial"/>
          <w:sz w:val="20"/>
          <w:szCs w:val="20"/>
        </w:rPr>
        <w:t>chối</w:t>
      </w:r>
      <w:proofErr w:type="spellEnd"/>
      <w:r w:rsidRPr="00F64596">
        <w:rPr>
          <w:rFonts w:ascii="Arial" w:hAnsi="Arial" w:cs="Arial"/>
          <w:sz w:val="20"/>
          <w:szCs w:val="20"/>
        </w:rPr>
        <w:t xml:space="preserve"> </w:t>
      </w:r>
      <w:proofErr w:type="spellStart"/>
      <w:r w:rsidRPr="00F64596">
        <w:rPr>
          <w:rFonts w:ascii="Arial" w:hAnsi="Arial" w:cs="Arial"/>
          <w:sz w:val="20"/>
          <w:szCs w:val="20"/>
        </w:rPr>
        <w:t>cấp</w:t>
      </w:r>
      <w:proofErr w:type="spellEnd"/>
      <w:r w:rsidRPr="00F64596">
        <w:rPr>
          <w:rFonts w:ascii="Arial" w:hAnsi="Arial" w:cs="Arial"/>
          <w:sz w:val="20"/>
          <w:szCs w:val="20"/>
        </w:rPr>
        <w:t xml:space="preserve"> </w:t>
      </w:r>
      <w:proofErr w:type="spellStart"/>
      <w:r w:rsidRPr="00F64596">
        <w:rPr>
          <w:rFonts w:ascii="Arial" w:hAnsi="Arial" w:cs="Arial"/>
          <w:sz w:val="20"/>
          <w:szCs w:val="20"/>
        </w:rPr>
        <w:t>tài</w:t>
      </w:r>
      <w:proofErr w:type="spellEnd"/>
      <w:r w:rsidRPr="00F64596">
        <w:rPr>
          <w:rFonts w:ascii="Arial" w:hAnsi="Arial" w:cs="Arial"/>
          <w:sz w:val="20"/>
          <w:szCs w:val="20"/>
        </w:rPr>
        <w:t xml:space="preserve">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w:t>
      </w:r>
      <w:proofErr w:type="spellStart"/>
      <w:r w:rsidRPr="00F64596">
        <w:rPr>
          <w:rFonts w:ascii="Arial" w:hAnsi="Arial" w:cs="Arial"/>
          <w:sz w:val="20"/>
          <w:szCs w:val="20"/>
        </w:rPr>
        <w:t>điện</w:t>
      </w:r>
      <w:proofErr w:type="spellEnd"/>
      <w:r w:rsidRPr="00F64596">
        <w:rPr>
          <w:rFonts w:ascii="Arial" w:hAnsi="Arial" w:cs="Arial"/>
          <w:sz w:val="20"/>
          <w:szCs w:val="20"/>
        </w:rPr>
        <w:t xml:space="preserve"> </w:t>
      </w:r>
      <w:proofErr w:type="spellStart"/>
      <w:r w:rsidRPr="00F64596">
        <w:rPr>
          <w:rFonts w:ascii="Arial" w:hAnsi="Arial" w:cs="Arial"/>
          <w:sz w:val="20"/>
          <w:szCs w:val="20"/>
        </w:rPr>
        <w:t>tử</w:t>
      </w:r>
      <w:proofErr w:type="spellEnd"/>
      <w:r w:rsidRPr="00F64596">
        <w:rPr>
          <w:rFonts w:ascii="Arial" w:hAnsi="Arial" w:cs="Arial"/>
          <w:sz w:val="20"/>
          <w:szCs w:val="20"/>
        </w:rPr>
        <w:t xml:space="preserve"> (</w:t>
      </w:r>
      <w:bookmarkStart w:id="20" w:name="bieumau_ms_nb9"/>
      <w:r w:rsidRPr="00F64596">
        <w:rPr>
          <w:rFonts w:ascii="Arial" w:hAnsi="Arial" w:cs="Arial"/>
          <w:sz w:val="20"/>
          <w:szCs w:val="20"/>
        </w:rPr>
        <w:t>NB9</w:t>
      </w:r>
      <w:bookmarkEnd w:id="20"/>
      <w:r w:rsidRPr="00F64596">
        <w:rPr>
          <w:rFonts w:ascii="Arial" w:hAnsi="Arial" w:cs="Arial"/>
          <w:sz w:val="20"/>
          <w:szCs w:val="20"/>
        </w:rPr>
        <w:t>).</w:t>
      </w:r>
      <w:proofErr w:type="gramEnd"/>
    </w:p>
    <w:p w:rsidR="00145CCE" w:rsidRPr="00F64596" w:rsidRDefault="00145CCE" w:rsidP="00154DDD">
      <w:pPr>
        <w:spacing w:after="120"/>
        <w:rPr>
          <w:rFonts w:ascii="Arial" w:hAnsi="Arial" w:cs="Arial"/>
          <w:sz w:val="20"/>
          <w:szCs w:val="20"/>
        </w:rPr>
      </w:pPr>
      <w:r w:rsidRPr="00F64596">
        <w:rPr>
          <w:rFonts w:ascii="Arial" w:hAnsi="Arial" w:cs="Arial"/>
          <w:sz w:val="20"/>
          <w:szCs w:val="20"/>
        </w:rPr>
        <w:t xml:space="preserve">3c. </w:t>
      </w:r>
      <w:proofErr w:type="spellStart"/>
      <w:r w:rsidRPr="00F64596">
        <w:rPr>
          <w:rFonts w:ascii="Arial" w:hAnsi="Arial" w:cs="Arial"/>
          <w:sz w:val="20"/>
          <w:szCs w:val="20"/>
        </w:rPr>
        <w:t>Công</w:t>
      </w:r>
      <w:proofErr w:type="spellEnd"/>
      <w:r w:rsidRPr="00F64596">
        <w:rPr>
          <w:rFonts w:ascii="Arial" w:hAnsi="Arial" w:cs="Arial"/>
          <w:sz w:val="20"/>
          <w:szCs w:val="20"/>
        </w:rPr>
        <w:t xml:space="preserve"> </w:t>
      </w:r>
      <w:proofErr w:type="spellStart"/>
      <w:r w:rsidRPr="00F64596">
        <w:rPr>
          <w:rFonts w:ascii="Arial" w:hAnsi="Arial" w:cs="Arial"/>
          <w:sz w:val="20"/>
          <w:szCs w:val="20"/>
        </w:rPr>
        <w:t>văn</w:t>
      </w:r>
      <w:proofErr w:type="spellEnd"/>
      <w:r w:rsidRPr="00F64596">
        <w:rPr>
          <w:rFonts w:ascii="Arial" w:hAnsi="Arial" w:cs="Arial"/>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báo</w:t>
      </w:r>
      <w:proofErr w:type="spellEnd"/>
      <w:r w:rsidRPr="00F64596">
        <w:rPr>
          <w:rFonts w:ascii="Arial" w:hAnsi="Arial" w:cs="Arial"/>
          <w:sz w:val="20"/>
          <w:szCs w:val="20"/>
        </w:rPr>
        <w:t xml:space="preserve"> </w:t>
      </w:r>
      <w:proofErr w:type="spellStart"/>
      <w:r w:rsidRPr="00F64596">
        <w:rPr>
          <w:rFonts w:ascii="Arial" w:hAnsi="Arial" w:cs="Arial"/>
          <w:sz w:val="20"/>
          <w:szCs w:val="20"/>
        </w:rPr>
        <w:t>hủy</w:t>
      </w:r>
      <w:proofErr w:type="spellEnd"/>
      <w:r w:rsidRPr="00F64596">
        <w:rPr>
          <w:rFonts w:ascii="Arial" w:hAnsi="Arial" w:cs="Arial"/>
          <w:sz w:val="20"/>
          <w:szCs w:val="20"/>
        </w:rPr>
        <w:t xml:space="preserve"> </w:t>
      </w:r>
      <w:proofErr w:type="spellStart"/>
      <w:r w:rsidRPr="00F64596">
        <w:rPr>
          <w:rFonts w:ascii="Arial" w:hAnsi="Arial" w:cs="Arial"/>
          <w:sz w:val="20"/>
          <w:szCs w:val="20"/>
        </w:rPr>
        <w:t>tài</w:t>
      </w:r>
      <w:proofErr w:type="spellEnd"/>
      <w:r w:rsidRPr="00F64596">
        <w:rPr>
          <w:rFonts w:ascii="Arial" w:hAnsi="Arial" w:cs="Arial"/>
          <w:sz w:val="20"/>
          <w:szCs w:val="20"/>
        </w:rPr>
        <w:t xml:space="preserve">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w:t>
      </w:r>
      <w:proofErr w:type="spellStart"/>
      <w:r w:rsidRPr="00F64596">
        <w:rPr>
          <w:rFonts w:ascii="Arial" w:hAnsi="Arial" w:cs="Arial"/>
          <w:sz w:val="20"/>
          <w:szCs w:val="20"/>
        </w:rPr>
        <w:t>điện</w:t>
      </w:r>
      <w:proofErr w:type="spellEnd"/>
      <w:r w:rsidRPr="00F64596">
        <w:rPr>
          <w:rFonts w:ascii="Arial" w:hAnsi="Arial" w:cs="Arial"/>
          <w:sz w:val="20"/>
          <w:szCs w:val="20"/>
        </w:rPr>
        <w:t xml:space="preserve"> </w:t>
      </w:r>
      <w:proofErr w:type="spellStart"/>
      <w:r w:rsidRPr="00F64596">
        <w:rPr>
          <w:rFonts w:ascii="Arial" w:hAnsi="Arial" w:cs="Arial"/>
          <w:sz w:val="20"/>
          <w:szCs w:val="20"/>
        </w:rPr>
        <w:t>tử</w:t>
      </w:r>
      <w:proofErr w:type="spellEnd"/>
      <w:r w:rsidRPr="00F64596">
        <w:rPr>
          <w:rFonts w:ascii="Arial" w:hAnsi="Arial" w:cs="Arial"/>
          <w:sz w:val="20"/>
          <w:szCs w:val="20"/>
        </w:rPr>
        <w:t xml:space="preserve"> (</w:t>
      </w:r>
      <w:bookmarkStart w:id="21" w:name="bieumau_ms_nb10"/>
      <w:r w:rsidRPr="00F64596">
        <w:rPr>
          <w:rFonts w:ascii="Arial" w:hAnsi="Arial" w:cs="Arial"/>
          <w:sz w:val="20"/>
          <w:szCs w:val="20"/>
        </w:rPr>
        <w:t>NB10</w:t>
      </w:r>
      <w:bookmarkEnd w:id="21"/>
      <w:r w:rsidRPr="00F64596">
        <w:rPr>
          <w:rFonts w:ascii="Arial" w:hAnsi="Arial" w:cs="Arial"/>
          <w:sz w:val="20"/>
          <w:szCs w:val="20"/>
        </w:rPr>
        <w:t>).</w:t>
      </w:r>
      <w:proofErr w:type="gramStart"/>
      <w:r w:rsidRPr="00F64596">
        <w:rPr>
          <w:rFonts w:ascii="Arial" w:hAnsi="Arial" w:cs="Arial"/>
          <w:sz w:val="20"/>
          <w:szCs w:val="20"/>
        </w:rPr>
        <w:t>”.</w:t>
      </w:r>
      <w:proofErr w:type="gramEnd"/>
    </w:p>
    <w:p w:rsidR="00145CCE" w:rsidRPr="00F64596" w:rsidRDefault="00145CCE" w:rsidP="00154DDD">
      <w:pPr>
        <w:spacing w:after="120"/>
        <w:rPr>
          <w:rFonts w:ascii="Arial" w:hAnsi="Arial" w:cs="Arial"/>
          <w:sz w:val="20"/>
          <w:szCs w:val="20"/>
        </w:rPr>
      </w:pPr>
      <w:bookmarkStart w:id="22" w:name="khoan_4"/>
      <w:r w:rsidRPr="00F64596">
        <w:rPr>
          <w:rFonts w:ascii="Arial" w:hAnsi="Arial" w:cs="Arial"/>
          <w:sz w:val="20"/>
          <w:szCs w:val="20"/>
        </w:rPr>
        <w:t xml:space="preserve">4. </w:t>
      </w:r>
      <w:proofErr w:type="spellStart"/>
      <w:r w:rsidRPr="00F64596">
        <w:rPr>
          <w:rFonts w:ascii="Arial" w:hAnsi="Arial" w:cs="Arial"/>
          <w:sz w:val="20"/>
          <w:szCs w:val="20"/>
        </w:rPr>
        <w:t>Bổ</w:t>
      </w:r>
      <w:proofErr w:type="spellEnd"/>
      <w:r w:rsidRPr="00F64596">
        <w:rPr>
          <w:rFonts w:ascii="Arial" w:hAnsi="Arial" w:cs="Arial"/>
          <w:sz w:val="20"/>
          <w:szCs w:val="20"/>
        </w:rPr>
        <w:t xml:space="preserve"> sung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2a, 2b </w:t>
      </w:r>
      <w:proofErr w:type="spellStart"/>
      <w:r w:rsidRPr="00F64596">
        <w:rPr>
          <w:rFonts w:ascii="Arial" w:hAnsi="Arial" w:cs="Arial"/>
          <w:sz w:val="20"/>
          <w:szCs w:val="20"/>
        </w:rPr>
        <w:t>vào</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bookmarkEnd w:id="22"/>
      <w:proofErr w:type="spellEnd"/>
      <w:r w:rsidRPr="00F64596">
        <w:rPr>
          <w:rFonts w:ascii="Arial" w:hAnsi="Arial" w:cs="Arial"/>
          <w:sz w:val="20"/>
          <w:szCs w:val="20"/>
        </w:rPr>
        <w:t xml:space="preserve"> </w:t>
      </w:r>
      <w:bookmarkStart w:id="23" w:name="dc_6"/>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2</w:t>
      </w:r>
      <w:bookmarkEnd w:id="23"/>
      <w:r w:rsidRPr="00F64596">
        <w:rPr>
          <w:rFonts w:ascii="Arial" w:hAnsi="Arial" w:cs="Arial"/>
          <w:sz w:val="20"/>
          <w:szCs w:val="20"/>
        </w:rPr>
        <w:t xml:space="preserve"> </w:t>
      </w:r>
      <w:bookmarkStart w:id="24" w:name="khoan_4_name"/>
      <w:proofErr w:type="spellStart"/>
      <w:r w:rsidRPr="00F64596">
        <w:rPr>
          <w:rFonts w:ascii="Arial" w:hAnsi="Arial" w:cs="Arial"/>
          <w:sz w:val="20"/>
          <w:szCs w:val="20"/>
        </w:rPr>
        <w:t>và</w:t>
      </w:r>
      <w:proofErr w:type="spellEnd"/>
      <w:r w:rsidRPr="00F64596">
        <w:rPr>
          <w:rFonts w:ascii="Arial" w:hAnsi="Arial" w:cs="Arial"/>
          <w:sz w:val="20"/>
          <w:szCs w:val="20"/>
        </w:rPr>
        <w:t xml:space="preserve">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14, 15 </w:t>
      </w:r>
      <w:proofErr w:type="spellStart"/>
      <w:r w:rsidRPr="00F64596">
        <w:rPr>
          <w:rFonts w:ascii="Arial" w:hAnsi="Arial" w:cs="Arial"/>
          <w:sz w:val="20"/>
          <w:szCs w:val="20"/>
        </w:rPr>
        <w:t>vào</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bookmarkEnd w:id="24"/>
      <w:proofErr w:type="spellEnd"/>
      <w:r w:rsidRPr="00F64596">
        <w:rPr>
          <w:rFonts w:ascii="Arial" w:hAnsi="Arial" w:cs="Arial"/>
          <w:sz w:val="20"/>
          <w:szCs w:val="20"/>
        </w:rPr>
        <w:t xml:space="preserve"> </w:t>
      </w:r>
      <w:bookmarkStart w:id="25" w:name="dc_7"/>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13 </w:t>
      </w:r>
      <w:proofErr w:type="spellStart"/>
      <w:r w:rsidR="00255B5D" w:rsidRPr="00F64596">
        <w:rPr>
          <w:rFonts w:ascii="Arial" w:hAnsi="Arial" w:cs="Arial"/>
          <w:sz w:val="20"/>
          <w:szCs w:val="20"/>
        </w:rPr>
        <w:t>Điều</w:t>
      </w:r>
      <w:proofErr w:type="spellEnd"/>
      <w:r w:rsidRPr="00F64596">
        <w:rPr>
          <w:rFonts w:ascii="Arial" w:hAnsi="Arial" w:cs="Arial"/>
          <w:sz w:val="20"/>
          <w:szCs w:val="20"/>
        </w:rPr>
        <w:t xml:space="preserve"> 4</w:t>
      </w:r>
      <w:bookmarkEnd w:id="25"/>
      <w:r w:rsidRPr="00F64596">
        <w:rPr>
          <w:rFonts w:ascii="Arial" w:hAnsi="Arial" w:cs="Arial"/>
          <w:sz w:val="20"/>
          <w:szCs w:val="20"/>
        </w:rPr>
        <w:t xml:space="preserve"> </w:t>
      </w:r>
      <w:bookmarkStart w:id="26" w:name="khoan_4_name_name"/>
      <w:proofErr w:type="spellStart"/>
      <w:r w:rsidRPr="00F64596">
        <w:rPr>
          <w:rFonts w:ascii="Arial" w:hAnsi="Arial" w:cs="Arial"/>
          <w:sz w:val="20"/>
          <w:szCs w:val="20"/>
        </w:rPr>
        <w:t>như</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proofErr w:type="spellEnd"/>
      <w:r w:rsidRPr="00F64596">
        <w:rPr>
          <w:rFonts w:ascii="Arial" w:hAnsi="Arial" w:cs="Arial"/>
          <w:sz w:val="20"/>
          <w:szCs w:val="20"/>
        </w:rPr>
        <w:t>:</w:t>
      </w:r>
      <w:bookmarkEnd w:id="26"/>
    </w:p>
    <w:p w:rsidR="00145CCE" w:rsidRPr="00F64596" w:rsidRDefault="00145CCE" w:rsidP="00154DDD">
      <w:pPr>
        <w:spacing w:after="120"/>
        <w:rPr>
          <w:rFonts w:ascii="Arial" w:hAnsi="Arial" w:cs="Arial"/>
          <w:sz w:val="20"/>
          <w:szCs w:val="20"/>
        </w:rPr>
      </w:pPr>
      <w:proofErr w:type="gramStart"/>
      <w:r w:rsidRPr="00F64596">
        <w:rPr>
          <w:rFonts w:ascii="Arial" w:hAnsi="Arial" w:cs="Arial"/>
          <w:sz w:val="20"/>
          <w:szCs w:val="20"/>
        </w:rPr>
        <w:t xml:space="preserve">“2a. </w:t>
      </w:r>
      <w:proofErr w:type="spellStart"/>
      <w:r w:rsidRPr="00F64596">
        <w:rPr>
          <w:rFonts w:ascii="Arial" w:hAnsi="Arial" w:cs="Arial"/>
          <w:sz w:val="20"/>
          <w:szCs w:val="20"/>
        </w:rPr>
        <w:t>Thị</w:t>
      </w:r>
      <w:proofErr w:type="spellEnd"/>
      <w:r w:rsidRPr="00F64596">
        <w:rPr>
          <w:rFonts w:ascii="Arial" w:hAnsi="Arial" w:cs="Arial"/>
          <w:sz w:val="20"/>
          <w:szCs w:val="20"/>
        </w:rPr>
        <w:t xml:space="preserve"> </w:t>
      </w:r>
      <w:proofErr w:type="spellStart"/>
      <w:r w:rsidRPr="00F64596">
        <w:rPr>
          <w:rFonts w:ascii="Arial" w:hAnsi="Arial" w:cs="Arial"/>
          <w:sz w:val="20"/>
          <w:szCs w:val="20"/>
        </w:rPr>
        <w:t>thực</w:t>
      </w:r>
      <w:proofErr w:type="spellEnd"/>
      <w:r w:rsidRPr="00F64596">
        <w:rPr>
          <w:rFonts w:ascii="Arial" w:hAnsi="Arial" w:cs="Arial"/>
          <w:sz w:val="20"/>
          <w:szCs w:val="20"/>
        </w:rPr>
        <w:t xml:space="preserve"> </w:t>
      </w:r>
      <w:proofErr w:type="spellStart"/>
      <w:r w:rsidRPr="00F64596">
        <w:rPr>
          <w:rFonts w:ascii="Arial" w:hAnsi="Arial" w:cs="Arial"/>
          <w:sz w:val="20"/>
          <w:szCs w:val="20"/>
        </w:rPr>
        <w:t>điện</w:t>
      </w:r>
      <w:proofErr w:type="spellEnd"/>
      <w:r w:rsidRPr="00F64596">
        <w:rPr>
          <w:rFonts w:ascii="Arial" w:hAnsi="Arial" w:cs="Arial"/>
          <w:sz w:val="20"/>
          <w:szCs w:val="20"/>
        </w:rPr>
        <w:t xml:space="preserve"> </w:t>
      </w:r>
      <w:proofErr w:type="spellStart"/>
      <w:r w:rsidRPr="00F64596">
        <w:rPr>
          <w:rFonts w:ascii="Arial" w:hAnsi="Arial" w:cs="Arial"/>
          <w:sz w:val="20"/>
          <w:szCs w:val="20"/>
        </w:rPr>
        <w:t>tử</w:t>
      </w:r>
      <w:proofErr w:type="spellEnd"/>
      <w:r w:rsidRPr="00F64596">
        <w:rPr>
          <w:rFonts w:ascii="Arial" w:hAnsi="Arial" w:cs="Arial"/>
          <w:sz w:val="20"/>
          <w:szCs w:val="20"/>
        </w:rPr>
        <w:t xml:space="preserve"> (NC2a).</w:t>
      </w:r>
      <w:proofErr w:type="gramEnd"/>
    </w:p>
    <w:p w:rsidR="00145CCE" w:rsidRPr="00F64596" w:rsidRDefault="00145CCE" w:rsidP="00154DDD">
      <w:pPr>
        <w:spacing w:after="120"/>
        <w:rPr>
          <w:rFonts w:ascii="Arial" w:hAnsi="Arial" w:cs="Arial"/>
          <w:sz w:val="20"/>
          <w:szCs w:val="20"/>
        </w:rPr>
      </w:pPr>
      <w:r w:rsidRPr="00F64596">
        <w:rPr>
          <w:rFonts w:ascii="Arial" w:hAnsi="Arial" w:cs="Arial"/>
          <w:sz w:val="20"/>
          <w:szCs w:val="20"/>
        </w:rPr>
        <w:t xml:space="preserve">2b. </w:t>
      </w:r>
      <w:proofErr w:type="spellStart"/>
      <w:r w:rsidRPr="00F64596">
        <w:rPr>
          <w:rFonts w:ascii="Arial" w:hAnsi="Arial" w:cs="Arial"/>
          <w:sz w:val="20"/>
          <w:szCs w:val="20"/>
        </w:rPr>
        <w:t>Thị</w:t>
      </w:r>
      <w:proofErr w:type="spellEnd"/>
      <w:r w:rsidRPr="00F64596">
        <w:rPr>
          <w:rFonts w:ascii="Arial" w:hAnsi="Arial" w:cs="Arial"/>
          <w:sz w:val="20"/>
          <w:szCs w:val="20"/>
        </w:rPr>
        <w:t xml:space="preserve"> </w:t>
      </w:r>
      <w:proofErr w:type="spellStart"/>
      <w:r w:rsidRPr="00F64596">
        <w:rPr>
          <w:rFonts w:ascii="Arial" w:hAnsi="Arial" w:cs="Arial"/>
          <w:sz w:val="20"/>
          <w:szCs w:val="20"/>
        </w:rPr>
        <w:t>thực</w:t>
      </w:r>
      <w:proofErr w:type="spellEnd"/>
      <w:r w:rsidRPr="00F64596">
        <w:rPr>
          <w:rFonts w:ascii="Arial" w:hAnsi="Arial" w:cs="Arial"/>
          <w:sz w:val="20"/>
          <w:szCs w:val="20"/>
        </w:rPr>
        <w:t xml:space="preserve"> </w:t>
      </w:r>
      <w:proofErr w:type="spellStart"/>
      <w:proofErr w:type="gramStart"/>
      <w:r w:rsidRPr="00F64596">
        <w:rPr>
          <w:rFonts w:ascii="Arial" w:hAnsi="Arial" w:cs="Arial"/>
          <w:sz w:val="20"/>
          <w:szCs w:val="20"/>
        </w:rPr>
        <w:t>theo</w:t>
      </w:r>
      <w:proofErr w:type="spellEnd"/>
      <w:proofErr w:type="gramEnd"/>
      <w:r w:rsidRPr="00F64596">
        <w:rPr>
          <w:rFonts w:ascii="Arial" w:hAnsi="Arial" w:cs="Arial"/>
          <w:sz w:val="20"/>
          <w:szCs w:val="20"/>
        </w:rPr>
        <w:t xml:space="preserve"> </w:t>
      </w:r>
      <w:proofErr w:type="spellStart"/>
      <w:r w:rsidRPr="00F64596">
        <w:rPr>
          <w:rFonts w:ascii="Arial" w:hAnsi="Arial" w:cs="Arial"/>
          <w:sz w:val="20"/>
          <w:szCs w:val="20"/>
        </w:rPr>
        <w:t>danh</w:t>
      </w:r>
      <w:proofErr w:type="spellEnd"/>
      <w:r w:rsidRPr="00F64596">
        <w:rPr>
          <w:rFonts w:ascii="Arial" w:hAnsi="Arial" w:cs="Arial"/>
          <w:sz w:val="20"/>
          <w:szCs w:val="20"/>
        </w:rPr>
        <w:t xml:space="preserve"> </w:t>
      </w:r>
      <w:r w:rsidRPr="00F64596">
        <w:rPr>
          <w:rFonts w:ascii="Arial" w:hAnsi="Arial" w:cs="Arial"/>
          <w:sz w:val="20"/>
          <w:szCs w:val="20"/>
          <w:lang w:val="vi-VN"/>
        </w:rPr>
        <w:t>sách xét duyệt nhân sự của cơ quan quản lý xuất nhập cảnh</w:t>
      </w:r>
      <w:r w:rsidRPr="00F64596">
        <w:rPr>
          <w:rFonts w:ascii="Arial" w:hAnsi="Arial" w:cs="Arial"/>
          <w:sz w:val="20"/>
          <w:szCs w:val="20"/>
        </w:rPr>
        <w:t xml:space="preserve"> (NC2b).</w:t>
      </w:r>
    </w:p>
    <w:p w:rsidR="00145CCE" w:rsidRPr="00F64596" w:rsidRDefault="00145CCE" w:rsidP="00154DDD">
      <w:pPr>
        <w:tabs>
          <w:tab w:val="left" w:pos="4820"/>
        </w:tabs>
        <w:spacing w:after="120"/>
        <w:rPr>
          <w:rFonts w:ascii="Arial" w:hAnsi="Arial" w:cs="Arial"/>
          <w:sz w:val="20"/>
          <w:szCs w:val="20"/>
        </w:rPr>
      </w:pPr>
      <w:r w:rsidRPr="00F64596">
        <w:rPr>
          <w:rFonts w:ascii="Arial" w:hAnsi="Arial" w:cs="Arial"/>
          <w:sz w:val="20"/>
          <w:szCs w:val="20"/>
        </w:rPr>
        <w:t xml:space="preserve">14. </w:t>
      </w:r>
      <w:proofErr w:type="spellStart"/>
      <w:r w:rsidR="00F64596" w:rsidRPr="00F64596">
        <w:rPr>
          <w:rFonts w:ascii="Arial" w:hAnsi="Arial" w:cs="Arial"/>
          <w:sz w:val="20"/>
          <w:szCs w:val="20"/>
        </w:rPr>
        <w:t>Mẫu</w:t>
      </w:r>
      <w:proofErr w:type="spellEnd"/>
      <w:r w:rsidRPr="00F64596">
        <w:rPr>
          <w:rFonts w:ascii="Arial" w:hAnsi="Arial" w:cs="Arial"/>
          <w:sz w:val="20"/>
          <w:szCs w:val="20"/>
        </w:rPr>
        <w:t xml:space="preserve"> </w:t>
      </w:r>
      <w:proofErr w:type="spellStart"/>
      <w:r w:rsidRPr="00F64596">
        <w:rPr>
          <w:rFonts w:ascii="Arial" w:hAnsi="Arial" w:cs="Arial"/>
          <w:sz w:val="20"/>
          <w:szCs w:val="20"/>
        </w:rPr>
        <w:t>dấu</w:t>
      </w:r>
      <w:proofErr w:type="spellEnd"/>
      <w:r w:rsidRPr="00F64596">
        <w:rPr>
          <w:rFonts w:ascii="Arial" w:hAnsi="Arial" w:cs="Arial"/>
          <w:sz w:val="20"/>
          <w:szCs w:val="20"/>
        </w:rPr>
        <w:t xml:space="preserve"> </w:t>
      </w:r>
      <w:proofErr w:type="spellStart"/>
      <w:r w:rsidRPr="00F64596">
        <w:rPr>
          <w:rFonts w:ascii="Arial" w:hAnsi="Arial" w:cs="Arial"/>
          <w:sz w:val="20"/>
          <w:szCs w:val="20"/>
        </w:rPr>
        <w:t>hủy</w:t>
      </w:r>
      <w:proofErr w:type="spellEnd"/>
      <w:r w:rsidRPr="00F64596">
        <w:rPr>
          <w:rFonts w:ascii="Arial" w:hAnsi="Arial" w:cs="Arial"/>
          <w:sz w:val="20"/>
          <w:szCs w:val="20"/>
        </w:rPr>
        <w:t xml:space="preserve"> </w:t>
      </w:r>
      <w:proofErr w:type="spellStart"/>
      <w:r w:rsidRPr="00F64596">
        <w:rPr>
          <w:rFonts w:ascii="Arial" w:hAnsi="Arial" w:cs="Arial"/>
          <w:sz w:val="20"/>
          <w:szCs w:val="20"/>
        </w:rPr>
        <w:t>giá</w:t>
      </w:r>
      <w:proofErr w:type="spellEnd"/>
      <w:r w:rsidRPr="00F64596">
        <w:rPr>
          <w:rFonts w:ascii="Arial" w:hAnsi="Arial" w:cs="Arial"/>
          <w:sz w:val="20"/>
          <w:szCs w:val="20"/>
        </w:rPr>
        <w:t xml:space="preserve"> </w:t>
      </w:r>
      <w:proofErr w:type="spellStart"/>
      <w:r w:rsidRPr="00F64596">
        <w:rPr>
          <w:rFonts w:ascii="Arial" w:hAnsi="Arial" w:cs="Arial"/>
          <w:sz w:val="20"/>
          <w:szCs w:val="20"/>
        </w:rPr>
        <w:t>trị</w:t>
      </w:r>
      <w:proofErr w:type="spellEnd"/>
      <w:r w:rsidRPr="00F64596">
        <w:rPr>
          <w:rFonts w:ascii="Arial" w:hAnsi="Arial" w:cs="Arial"/>
          <w:sz w:val="20"/>
          <w:szCs w:val="20"/>
        </w:rPr>
        <w:t xml:space="preserve"> </w:t>
      </w:r>
      <w:proofErr w:type="spellStart"/>
      <w:r w:rsidRPr="00F64596">
        <w:rPr>
          <w:rFonts w:ascii="Arial" w:hAnsi="Arial" w:cs="Arial"/>
          <w:sz w:val="20"/>
          <w:szCs w:val="20"/>
        </w:rPr>
        <w:t>sử</w:t>
      </w:r>
      <w:proofErr w:type="spellEnd"/>
      <w:r w:rsidRPr="00F64596">
        <w:rPr>
          <w:rFonts w:ascii="Arial" w:hAnsi="Arial" w:cs="Arial"/>
          <w:sz w:val="20"/>
          <w:szCs w:val="20"/>
        </w:rPr>
        <w:t xml:space="preserve"> </w:t>
      </w:r>
      <w:proofErr w:type="spellStart"/>
      <w:r w:rsidRPr="00F64596">
        <w:rPr>
          <w:rFonts w:ascii="Arial" w:hAnsi="Arial" w:cs="Arial"/>
          <w:sz w:val="20"/>
          <w:szCs w:val="20"/>
        </w:rPr>
        <w:t>dụng</w:t>
      </w:r>
      <w:proofErr w:type="spellEnd"/>
      <w:r w:rsidRPr="00F64596">
        <w:rPr>
          <w:rFonts w:ascii="Arial" w:hAnsi="Arial" w:cs="Arial"/>
          <w:sz w:val="20"/>
          <w:szCs w:val="20"/>
        </w:rPr>
        <w:t xml:space="preserve"> (NC17).</w:t>
      </w:r>
    </w:p>
    <w:p w:rsidR="00145CCE" w:rsidRPr="00F64596" w:rsidRDefault="00145CCE" w:rsidP="00154DDD">
      <w:pPr>
        <w:spacing w:after="120"/>
        <w:rPr>
          <w:rFonts w:ascii="Arial" w:hAnsi="Arial" w:cs="Arial"/>
          <w:sz w:val="20"/>
          <w:szCs w:val="20"/>
        </w:rPr>
      </w:pPr>
      <w:r w:rsidRPr="00F64596">
        <w:rPr>
          <w:rFonts w:ascii="Arial" w:hAnsi="Arial" w:cs="Arial"/>
          <w:sz w:val="20"/>
          <w:szCs w:val="20"/>
        </w:rPr>
        <w:t xml:space="preserve">15. </w:t>
      </w:r>
      <w:proofErr w:type="spellStart"/>
      <w:r w:rsidR="00F64596" w:rsidRPr="00F64596">
        <w:rPr>
          <w:rFonts w:ascii="Arial" w:hAnsi="Arial" w:cs="Arial"/>
          <w:sz w:val="20"/>
          <w:szCs w:val="20"/>
        </w:rPr>
        <w:t>Mẫu</w:t>
      </w:r>
      <w:proofErr w:type="spellEnd"/>
      <w:r w:rsidRPr="00F64596">
        <w:rPr>
          <w:rFonts w:ascii="Arial" w:hAnsi="Arial" w:cs="Arial"/>
          <w:sz w:val="20"/>
          <w:szCs w:val="20"/>
        </w:rPr>
        <w:t xml:space="preserve"> </w:t>
      </w:r>
      <w:proofErr w:type="spellStart"/>
      <w:r w:rsidRPr="00F64596">
        <w:rPr>
          <w:rFonts w:ascii="Arial" w:hAnsi="Arial" w:cs="Arial"/>
          <w:sz w:val="20"/>
          <w:szCs w:val="20"/>
        </w:rPr>
        <w:t>dấu</w:t>
      </w:r>
      <w:proofErr w:type="spellEnd"/>
      <w:r w:rsidRPr="00F64596">
        <w:rPr>
          <w:rFonts w:ascii="Arial" w:hAnsi="Arial" w:cs="Arial"/>
          <w:sz w:val="20"/>
          <w:szCs w:val="20"/>
        </w:rPr>
        <w:t xml:space="preserve"> </w:t>
      </w:r>
      <w:proofErr w:type="spellStart"/>
      <w:r w:rsidRPr="00F64596">
        <w:rPr>
          <w:rFonts w:ascii="Arial" w:hAnsi="Arial" w:cs="Arial"/>
          <w:sz w:val="20"/>
          <w:szCs w:val="20"/>
        </w:rPr>
        <w:t>hết</w:t>
      </w:r>
      <w:proofErr w:type="spellEnd"/>
      <w:r w:rsidRPr="00F64596">
        <w:rPr>
          <w:rFonts w:ascii="Arial" w:hAnsi="Arial" w:cs="Arial"/>
          <w:sz w:val="20"/>
          <w:szCs w:val="20"/>
        </w:rPr>
        <w:t xml:space="preserve"> </w:t>
      </w:r>
      <w:proofErr w:type="spellStart"/>
      <w:r w:rsidRPr="00F64596">
        <w:rPr>
          <w:rFonts w:ascii="Arial" w:hAnsi="Arial" w:cs="Arial"/>
          <w:sz w:val="20"/>
          <w:szCs w:val="20"/>
        </w:rPr>
        <w:t>giá</w:t>
      </w:r>
      <w:proofErr w:type="spellEnd"/>
      <w:r w:rsidRPr="00F64596">
        <w:rPr>
          <w:rFonts w:ascii="Arial" w:hAnsi="Arial" w:cs="Arial"/>
          <w:sz w:val="20"/>
          <w:szCs w:val="20"/>
        </w:rPr>
        <w:t xml:space="preserve"> </w:t>
      </w:r>
      <w:proofErr w:type="spellStart"/>
      <w:r w:rsidRPr="00F64596">
        <w:rPr>
          <w:rFonts w:ascii="Arial" w:hAnsi="Arial" w:cs="Arial"/>
          <w:sz w:val="20"/>
          <w:szCs w:val="20"/>
        </w:rPr>
        <w:t>trị</w:t>
      </w:r>
      <w:proofErr w:type="spellEnd"/>
      <w:r w:rsidRPr="00F64596">
        <w:rPr>
          <w:rFonts w:ascii="Arial" w:hAnsi="Arial" w:cs="Arial"/>
          <w:sz w:val="20"/>
          <w:szCs w:val="20"/>
        </w:rPr>
        <w:t xml:space="preserve"> </w:t>
      </w:r>
      <w:proofErr w:type="spellStart"/>
      <w:r w:rsidRPr="00F64596">
        <w:rPr>
          <w:rFonts w:ascii="Arial" w:hAnsi="Arial" w:cs="Arial"/>
          <w:sz w:val="20"/>
          <w:szCs w:val="20"/>
        </w:rPr>
        <w:t>sử</w:t>
      </w:r>
      <w:proofErr w:type="spellEnd"/>
      <w:r w:rsidRPr="00F64596">
        <w:rPr>
          <w:rFonts w:ascii="Arial" w:hAnsi="Arial" w:cs="Arial"/>
          <w:sz w:val="20"/>
          <w:szCs w:val="20"/>
        </w:rPr>
        <w:t xml:space="preserve"> </w:t>
      </w:r>
      <w:proofErr w:type="spellStart"/>
      <w:r w:rsidRPr="00F64596">
        <w:rPr>
          <w:rFonts w:ascii="Arial" w:hAnsi="Arial" w:cs="Arial"/>
          <w:sz w:val="20"/>
          <w:szCs w:val="20"/>
        </w:rPr>
        <w:t>dụng</w:t>
      </w:r>
      <w:proofErr w:type="spellEnd"/>
      <w:r w:rsidRPr="00F64596">
        <w:rPr>
          <w:rFonts w:ascii="Arial" w:hAnsi="Arial" w:cs="Arial"/>
          <w:sz w:val="20"/>
          <w:szCs w:val="20"/>
        </w:rPr>
        <w:t xml:space="preserve"> (NC18).</w:t>
      </w:r>
      <w:proofErr w:type="gramStart"/>
      <w:r w:rsidRPr="00F64596">
        <w:rPr>
          <w:rFonts w:ascii="Arial" w:hAnsi="Arial" w:cs="Arial"/>
          <w:sz w:val="20"/>
          <w:szCs w:val="20"/>
        </w:rPr>
        <w:t>”.</w:t>
      </w:r>
      <w:proofErr w:type="gramEnd"/>
    </w:p>
    <w:p w:rsidR="00145CCE" w:rsidRPr="00F64596" w:rsidRDefault="00145CCE" w:rsidP="00154DDD">
      <w:pPr>
        <w:spacing w:after="120"/>
        <w:rPr>
          <w:rFonts w:ascii="Arial" w:hAnsi="Arial" w:cs="Arial"/>
          <w:sz w:val="20"/>
          <w:szCs w:val="20"/>
        </w:rPr>
      </w:pPr>
      <w:bookmarkStart w:id="27" w:name="khoan_5"/>
      <w:r w:rsidRPr="00F64596">
        <w:rPr>
          <w:rFonts w:ascii="Arial" w:hAnsi="Arial" w:cs="Arial"/>
          <w:sz w:val="20"/>
          <w:szCs w:val="20"/>
        </w:rPr>
        <w:t xml:space="preserve">5. </w:t>
      </w:r>
      <w:proofErr w:type="spellStart"/>
      <w:r w:rsidRPr="00F64596">
        <w:rPr>
          <w:rFonts w:ascii="Arial" w:hAnsi="Arial" w:cs="Arial"/>
          <w:sz w:val="20"/>
          <w:szCs w:val="20"/>
        </w:rPr>
        <w:t>Sửa</w:t>
      </w:r>
      <w:proofErr w:type="spellEnd"/>
      <w:r w:rsidRPr="00F64596">
        <w:rPr>
          <w:rFonts w:ascii="Arial" w:hAnsi="Arial" w:cs="Arial"/>
          <w:sz w:val="20"/>
          <w:szCs w:val="20"/>
        </w:rPr>
        <w:t xml:space="preserve"> </w:t>
      </w:r>
      <w:proofErr w:type="spellStart"/>
      <w:r w:rsidRPr="00F64596">
        <w:rPr>
          <w:rFonts w:ascii="Arial" w:hAnsi="Arial" w:cs="Arial"/>
          <w:sz w:val="20"/>
          <w:szCs w:val="20"/>
        </w:rPr>
        <w:t>đổi</w:t>
      </w:r>
      <w:bookmarkEnd w:id="27"/>
      <w:proofErr w:type="spellEnd"/>
      <w:r w:rsidRPr="00F64596">
        <w:rPr>
          <w:rFonts w:ascii="Arial" w:hAnsi="Arial" w:cs="Arial"/>
          <w:sz w:val="20"/>
          <w:szCs w:val="20"/>
        </w:rPr>
        <w:t xml:space="preserve"> </w:t>
      </w:r>
      <w:bookmarkStart w:id="28" w:name="dc_8"/>
      <w:proofErr w:type="spellStart"/>
      <w:r w:rsidR="00255B5D" w:rsidRPr="00F64596">
        <w:rPr>
          <w:rFonts w:ascii="Arial" w:hAnsi="Arial" w:cs="Arial"/>
          <w:sz w:val="20"/>
          <w:szCs w:val="20"/>
        </w:rPr>
        <w:t>điểm</w:t>
      </w:r>
      <w:proofErr w:type="spellEnd"/>
      <w:r w:rsidRPr="00F64596">
        <w:rPr>
          <w:rFonts w:ascii="Arial" w:hAnsi="Arial" w:cs="Arial"/>
          <w:sz w:val="20"/>
          <w:szCs w:val="20"/>
        </w:rPr>
        <w:t xml:space="preserve"> a </w:t>
      </w:r>
      <w:proofErr w:type="spellStart"/>
      <w:r w:rsidR="00255B5D" w:rsidRPr="00F64596">
        <w:rPr>
          <w:rFonts w:ascii="Arial" w:hAnsi="Arial" w:cs="Arial"/>
          <w:sz w:val="20"/>
          <w:szCs w:val="20"/>
        </w:rPr>
        <w:t>khoản</w:t>
      </w:r>
      <w:proofErr w:type="spellEnd"/>
      <w:r w:rsidRPr="00F64596">
        <w:rPr>
          <w:rFonts w:ascii="Arial" w:hAnsi="Arial" w:cs="Arial"/>
          <w:sz w:val="20"/>
          <w:szCs w:val="20"/>
        </w:rPr>
        <w:t xml:space="preserve"> 1 </w:t>
      </w:r>
      <w:proofErr w:type="spellStart"/>
      <w:r w:rsidR="00255B5D" w:rsidRPr="00F64596">
        <w:rPr>
          <w:rFonts w:ascii="Arial" w:hAnsi="Arial" w:cs="Arial"/>
          <w:sz w:val="20"/>
          <w:szCs w:val="20"/>
        </w:rPr>
        <w:t>Điều</w:t>
      </w:r>
      <w:proofErr w:type="spellEnd"/>
      <w:r w:rsidRPr="00F64596">
        <w:rPr>
          <w:rFonts w:ascii="Arial" w:hAnsi="Arial" w:cs="Arial"/>
          <w:sz w:val="20"/>
          <w:szCs w:val="20"/>
        </w:rPr>
        <w:t xml:space="preserve"> 5</w:t>
      </w:r>
      <w:bookmarkEnd w:id="28"/>
      <w:r w:rsidRPr="00F64596">
        <w:rPr>
          <w:rFonts w:ascii="Arial" w:hAnsi="Arial" w:cs="Arial"/>
          <w:sz w:val="20"/>
          <w:szCs w:val="20"/>
        </w:rPr>
        <w:t xml:space="preserve"> </w:t>
      </w:r>
      <w:bookmarkStart w:id="29" w:name="khoan_5_name"/>
      <w:proofErr w:type="spellStart"/>
      <w:r w:rsidRPr="00F64596">
        <w:rPr>
          <w:rFonts w:ascii="Arial" w:hAnsi="Arial" w:cs="Arial"/>
          <w:sz w:val="20"/>
          <w:szCs w:val="20"/>
        </w:rPr>
        <w:t>như</w:t>
      </w:r>
      <w:proofErr w:type="spellEnd"/>
      <w:r w:rsidRPr="00F64596">
        <w:rPr>
          <w:rFonts w:ascii="Arial" w:hAnsi="Arial" w:cs="Arial"/>
          <w:sz w:val="20"/>
          <w:szCs w:val="20"/>
        </w:rPr>
        <w:t xml:space="preserve"> </w:t>
      </w:r>
      <w:proofErr w:type="spellStart"/>
      <w:r w:rsidRPr="00F64596">
        <w:rPr>
          <w:rFonts w:ascii="Arial" w:hAnsi="Arial" w:cs="Arial"/>
          <w:sz w:val="20"/>
          <w:szCs w:val="20"/>
        </w:rPr>
        <w:t>sau</w:t>
      </w:r>
      <w:proofErr w:type="spellEnd"/>
      <w:r w:rsidRPr="00F64596">
        <w:rPr>
          <w:rFonts w:ascii="Arial" w:hAnsi="Arial" w:cs="Arial"/>
          <w:sz w:val="20"/>
          <w:szCs w:val="20"/>
        </w:rPr>
        <w:t>:</w:t>
      </w:r>
      <w:bookmarkEnd w:id="29"/>
    </w:p>
    <w:p w:rsidR="00145CCE" w:rsidRPr="00F64596" w:rsidRDefault="00145CCE" w:rsidP="00154DDD">
      <w:pPr>
        <w:spacing w:after="120"/>
        <w:rPr>
          <w:rFonts w:ascii="Arial" w:hAnsi="Arial" w:cs="Arial"/>
          <w:sz w:val="20"/>
          <w:szCs w:val="20"/>
        </w:rPr>
      </w:pPr>
      <w:r w:rsidRPr="00F64596">
        <w:rPr>
          <w:rFonts w:ascii="Arial" w:hAnsi="Arial" w:cs="Arial"/>
          <w:sz w:val="20"/>
          <w:szCs w:val="20"/>
        </w:rPr>
        <w:t xml:space="preserve">“a) </w:t>
      </w:r>
      <w:proofErr w:type="spellStart"/>
      <w:r w:rsidRPr="00F64596">
        <w:rPr>
          <w:rFonts w:ascii="Arial" w:hAnsi="Arial" w:cs="Arial"/>
          <w:sz w:val="20"/>
          <w:szCs w:val="20"/>
        </w:rPr>
        <w:t>Cục</w:t>
      </w:r>
      <w:proofErr w:type="spellEnd"/>
      <w:r w:rsidRPr="00F64596">
        <w:rPr>
          <w:rFonts w:ascii="Arial" w:hAnsi="Arial" w:cs="Arial"/>
          <w:sz w:val="20"/>
          <w:szCs w:val="20"/>
        </w:rPr>
        <w:t xml:space="preserve"> </w:t>
      </w:r>
      <w:proofErr w:type="spellStart"/>
      <w:r w:rsidRPr="00F64596">
        <w:rPr>
          <w:rFonts w:ascii="Arial" w:hAnsi="Arial" w:cs="Arial"/>
          <w:sz w:val="20"/>
          <w:szCs w:val="20"/>
        </w:rPr>
        <w:t>Quản</w:t>
      </w:r>
      <w:proofErr w:type="spellEnd"/>
      <w:r w:rsidRPr="00F64596">
        <w:rPr>
          <w:rFonts w:ascii="Arial" w:hAnsi="Arial" w:cs="Arial"/>
          <w:sz w:val="20"/>
          <w:szCs w:val="20"/>
        </w:rPr>
        <w:t xml:space="preserve"> </w:t>
      </w:r>
      <w:proofErr w:type="spellStart"/>
      <w:r w:rsidRPr="00F64596">
        <w:rPr>
          <w:rFonts w:ascii="Arial" w:hAnsi="Arial" w:cs="Arial"/>
          <w:sz w:val="20"/>
          <w:szCs w:val="20"/>
        </w:rPr>
        <w:t>lý</w:t>
      </w:r>
      <w:proofErr w:type="spellEnd"/>
      <w:r w:rsidRPr="00F64596">
        <w:rPr>
          <w:rFonts w:ascii="Arial" w:hAnsi="Arial" w:cs="Arial"/>
          <w:sz w:val="20"/>
          <w:szCs w:val="20"/>
        </w:rPr>
        <w:t xml:space="preserve"> </w:t>
      </w:r>
      <w:proofErr w:type="spellStart"/>
      <w:r w:rsidRPr="00F64596">
        <w:rPr>
          <w:rFonts w:ascii="Arial" w:hAnsi="Arial" w:cs="Arial"/>
          <w:sz w:val="20"/>
          <w:szCs w:val="20"/>
        </w:rPr>
        <w:t>xuất</w:t>
      </w:r>
      <w:proofErr w:type="spellEnd"/>
      <w:r w:rsidRPr="00F64596">
        <w:rPr>
          <w:rFonts w:ascii="Arial" w:hAnsi="Arial" w:cs="Arial"/>
          <w:sz w:val="20"/>
          <w:szCs w:val="20"/>
        </w:rPr>
        <w:t xml:space="preserve"> </w:t>
      </w:r>
      <w:proofErr w:type="spellStart"/>
      <w:r w:rsidRPr="00F64596">
        <w:rPr>
          <w:rFonts w:ascii="Arial" w:hAnsi="Arial" w:cs="Arial"/>
          <w:sz w:val="20"/>
          <w:szCs w:val="20"/>
        </w:rPr>
        <w:t>nhập</w:t>
      </w:r>
      <w:proofErr w:type="spellEnd"/>
      <w:r w:rsidRPr="00F64596">
        <w:rPr>
          <w:rFonts w:ascii="Arial" w:hAnsi="Arial" w:cs="Arial"/>
          <w:sz w:val="20"/>
          <w:szCs w:val="20"/>
        </w:rPr>
        <w:t xml:space="preserve"> </w:t>
      </w:r>
      <w:proofErr w:type="spellStart"/>
      <w:r w:rsidRPr="00F64596">
        <w:rPr>
          <w:rFonts w:ascii="Arial" w:hAnsi="Arial" w:cs="Arial"/>
          <w:sz w:val="20"/>
          <w:szCs w:val="20"/>
        </w:rPr>
        <w:t>cảnh</w:t>
      </w:r>
      <w:proofErr w:type="spellEnd"/>
      <w:r w:rsidRPr="00F64596">
        <w:rPr>
          <w:rFonts w:ascii="Arial" w:hAnsi="Arial" w:cs="Arial"/>
          <w:sz w:val="20"/>
          <w:szCs w:val="20"/>
        </w:rPr>
        <w:t xml:space="preserve"> </w:t>
      </w:r>
      <w:proofErr w:type="spellStart"/>
      <w:r w:rsidRPr="00F64596">
        <w:rPr>
          <w:rFonts w:ascii="Arial" w:hAnsi="Arial" w:cs="Arial"/>
          <w:sz w:val="20"/>
          <w:szCs w:val="20"/>
        </w:rPr>
        <w:t>có</w:t>
      </w:r>
      <w:proofErr w:type="spellEnd"/>
      <w:r w:rsidRPr="00F64596">
        <w:rPr>
          <w:rFonts w:ascii="Arial" w:hAnsi="Arial" w:cs="Arial"/>
          <w:sz w:val="20"/>
          <w:szCs w:val="20"/>
        </w:rPr>
        <w:t xml:space="preserve"> </w:t>
      </w:r>
      <w:proofErr w:type="spellStart"/>
      <w:r w:rsidRPr="00F64596">
        <w:rPr>
          <w:rFonts w:ascii="Arial" w:hAnsi="Arial" w:cs="Arial"/>
          <w:sz w:val="20"/>
          <w:szCs w:val="20"/>
        </w:rPr>
        <w:t>trách</w:t>
      </w:r>
      <w:proofErr w:type="spellEnd"/>
      <w:r w:rsidRPr="00F64596">
        <w:rPr>
          <w:rFonts w:ascii="Arial" w:hAnsi="Arial" w:cs="Arial"/>
          <w:sz w:val="20"/>
          <w:szCs w:val="20"/>
        </w:rPr>
        <w:t xml:space="preserve"> </w:t>
      </w:r>
      <w:proofErr w:type="spellStart"/>
      <w:r w:rsidRPr="00F64596">
        <w:rPr>
          <w:rFonts w:ascii="Arial" w:hAnsi="Arial" w:cs="Arial"/>
          <w:sz w:val="20"/>
          <w:szCs w:val="20"/>
        </w:rPr>
        <w:t>nhiệm</w:t>
      </w:r>
      <w:proofErr w:type="spellEnd"/>
      <w:r w:rsidRPr="00F64596">
        <w:rPr>
          <w:rFonts w:ascii="Arial" w:hAnsi="Arial" w:cs="Arial"/>
          <w:sz w:val="20"/>
          <w:szCs w:val="20"/>
        </w:rPr>
        <w:t xml:space="preserve"> </w:t>
      </w:r>
      <w:proofErr w:type="spellStart"/>
      <w:r w:rsidRPr="00F64596">
        <w:rPr>
          <w:rFonts w:ascii="Arial" w:hAnsi="Arial" w:cs="Arial"/>
          <w:sz w:val="20"/>
          <w:szCs w:val="20"/>
        </w:rPr>
        <w:t>hợp</w:t>
      </w:r>
      <w:proofErr w:type="spellEnd"/>
      <w:r w:rsidRPr="00F64596">
        <w:rPr>
          <w:rFonts w:ascii="Arial" w:hAnsi="Arial" w:cs="Arial"/>
          <w:sz w:val="20"/>
          <w:szCs w:val="20"/>
        </w:rPr>
        <w:t xml:space="preserve"> </w:t>
      </w:r>
      <w:proofErr w:type="spellStart"/>
      <w:r w:rsidRPr="00F64596">
        <w:rPr>
          <w:rFonts w:ascii="Arial" w:hAnsi="Arial" w:cs="Arial"/>
          <w:sz w:val="20"/>
          <w:szCs w:val="20"/>
        </w:rPr>
        <w:t>đồng</w:t>
      </w:r>
      <w:proofErr w:type="spellEnd"/>
      <w:r w:rsidRPr="00F64596">
        <w:rPr>
          <w:rFonts w:ascii="Arial" w:hAnsi="Arial" w:cs="Arial"/>
          <w:sz w:val="20"/>
          <w:szCs w:val="20"/>
        </w:rPr>
        <w:t xml:space="preserve"> </w:t>
      </w:r>
      <w:proofErr w:type="spellStart"/>
      <w:r w:rsidRPr="00F64596">
        <w:rPr>
          <w:rFonts w:ascii="Arial" w:hAnsi="Arial" w:cs="Arial"/>
          <w:sz w:val="20"/>
          <w:szCs w:val="20"/>
        </w:rPr>
        <w:t>với</w:t>
      </w:r>
      <w:proofErr w:type="spellEnd"/>
      <w:r w:rsidRPr="00F64596">
        <w:rPr>
          <w:rFonts w:ascii="Arial" w:hAnsi="Arial" w:cs="Arial"/>
          <w:sz w:val="20"/>
          <w:szCs w:val="20"/>
        </w:rPr>
        <w:t xml:space="preserve"> </w:t>
      </w:r>
      <w:proofErr w:type="spellStart"/>
      <w:r w:rsidRPr="00F64596">
        <w:rPr>
          <w:rFonts w:ascii="Arial" w:hAnsi="Arial" w:cs="Arial"/>
          <w:sz w:val="20"/>
          <w:szCs w:val="20"/>
        </w:rPr>
        <w:t>Viện</w:t>
      </w:r>
      <w:proofErr w:type="spellEnd"/>
      <w:r w:rsidRPr="00F64596">
        <w:rPr>
          <w:rFonts w:ascii="Arial" w:hAnsi="Arial" w:cs="Arial"/>
          <w:sz w:val="20"/>
          <w:szCs w:val="20"/>
        </w:rPr>
        <w:t xml:space="preserve"> </w:t>
      </w:r>
      <w:proofErr w:type="spellStart"/>
      <w:r w:rsidRPr="00F64596">
        <w:rPr>
          <w:rFonts w:ascii="Arial" w:hAnsi="Arial" w:cs="Arial"/>
          <w:sz w:val="20"/>
          <w:szCs w:val="20"/>
        </w:rPr>
        <w:t>Khoa</w:t>
      </w:r>
      <w:proofErr w:type="spellEnd"/>
      <w:r w:rsidRPr="00F64596">
        <w:rPr>
          <w:rFonts w:ascii="Arial" w:hAnsi="Arial" w:cs="Arial"/>
          <w:sz w:val="20"/>
          <w:szCs w:val="20"/>
        </w:rPr>
        <w:t xml:space="preserve"> </w:t>
      </w:r>
      <w:proofErr w:type="spellStart"/>
      <w:r w:rsidRPr="00F64596">
        <w:rPr>
          <w:rFonts w:ascii="Arial" w:hAnsi="Arial" w:cs="Arial"/>
          <w:sz w:val="20"/>
          <w:szCs w:val="20"/>
        </w:rPr>
        <w:t>học</w:t>
      </w:r>
      <w:proofErr w:type="spellEnd"/>
      <w:r w:rsidRPr="00F64596">
        <w:rPr>
          <w:rFonts w:ascii="Arial" w:hAnsi="Arial" w:cs="Arial"/>
          <w:sz w:val="20"/>
          <w:szCs w:val="20"/>
        </w:rPr>
        <w:t xml:space="preserve"> </w:t>
      </w:r>
      <w:proofErr w:type="spellStart"/>
      <w:r w:rsidRPr="00F64596">
        <w:rPr>
          <w:rFonts w:ascii="Arial" w:hAnsi="Arial" w:cs="Arial"/>
          <w:sz w:val="20"/>
          <w:szCs w:val="20"/>
        </w:rPr>
        <w:t>và</w:t>
      </w:r>
      <w:proofErr w:type="spellEnd"/>
      <w:r w:rsidRPr="00F64596">
        <w:rPr>
          <w:rFonts w:ascii="Arial" w:hAnsi="Arial" w:cs="Arial"/>
          <w:sz w:val="20"/>
          <w:szCs w:val="20"/>
        </w:rPr>
        <w:t xml:space="preserve"> </w:t>
      </w:r>
      <w:proofErr w:type="spellStart"/>
      <w:r w:rsidRPr="00F64596">
        <w:rPr>
          <w:rFonts w:ascii="Arial" w:hAnsi="Arial" w:cs="Arial"/>
          <w:sz w:val="20"/>
          <w:szCs w:val="20"/>
        </w:rPr>
        <w:t>công</w:t>
      </w:r>
      <w:proofErr w:type="spellEnd"/>
      <w:r w:rsidRPr="00F64596">
        <w:rPr>
          <w:rFonts w:ascii="Arial" w:hAnsi="Arial" w:cs="Arial"/>
          <w:sz w:val="20"/>
          <w:szCs w:val="20"/>
        </w:rPr>
        <w:t xml:space="preserve"> </w:t>
      </w:r>
      <w:proofErr w:type="spellStart"/>
      <w:r w:rsidRPr="00F64596">
        <w:rPr>
          <w:rFonts w:ascii="Arial" w:hAnsi="Arial" w:cs="Arial"/>
          <w:sz w:val="20"/>
          <w:szCs w:val="20"/>
        </w:rPr>
        <w:t>nghệ</w:t>
      </w:r>
      <w:proofErr w:type="spellEnd"/>
      <w:r w:rsidRPr="00F64596">
        <w:rPr>
          <w:rFonts w:ascii="Arial" w:hAnsi="Arial" w:cs="Arial"/>
          <w:sz w:val="20"/>
          <w:szCs w:val="20"/>
        </w:rPr>
        <w:t xml:space="preserve"> - </w:t>
      </w:r>
      <w:proofErr w:type="spellStart"/>
      <w:r w:rsidRPr="00F64596">
        <w:rPr>
          <w:rFonts w:ascii="Arial" w:hAnsi="Arial" w:cs="Arial"/>
          <w:sz w:val="20"/>
          <w:szCs w:val="20"/>
        </w:rPr>
        <w:t>Bộ</w:t>
      </w:r>
      <w:proofErr w:type="spellEnd"/>
      <w:r w:rsidRPr="00F64596">
        <w:rPr>
          <w:rFonts w:ascii="Arial" w:hAnsi="Arial" w:cs="Arial"/>
          <w:sz w:val="20"/>
          <w:szCs w:val="20"/>
        </w:rPr>
        <w:t xml:space="preserve"> </w:t>
      </w:r>
      <w:proofErr w:type="spellStart"/>
      <w:r w:rsidRPr="00F64596">
        <w:rPr>
          <w:rFonts w:ascii="Arial" w:hAnsi="Arial" w:cs="Arial"/>
          <w:sz w:val="20"/>
          <w:szCs w:val="20"/>
        </w:rPr>
        <w:t>Công</w:t>
      </w:r>
      <w:proofErr w:type="spellEnd"/>
      <w:r w:rsidRPr="00F64596">
        <w:rPr>
          <w:rFonts w:ascii="Arial" w:hAnsi="Arial" w:cs="Arial"/>
          <w:sz w:val="20"/>
          <w:szCs w:val="20"/>
        </w:rPr>
        <w:t xml:space="preserve"> an </w:t>
      </w:r>
      <w:proofErr w:type="spellStart"/>
      <w:r w:rsidRPr="00F64596">
        <w:rPr>
          <w:rFonts w:ascii="Arial" w:hAnsi="Arial" w:cs="Arial"/>
          <w:sz w:val="20"/>
          <w:szCs w:val="20"/>
        </w:rPr>
        <w:t>để</w:t>
      </w:r>
      <w:proofErr w:type="spellEnd"/>
      <w:r w:rsidRPr="00F64596">
        <w:rPr>
          <w:rFonts w:ascii="Arial" w:hAnsi="Arial" w:cs="Arial"/>
          <w:sz w:val="20"/>
          <w:szCs w:val="20"/>
        </w:rPr>
        <w:t xml:space="preserve"> </w:t>
      </w:r>
      <w:proofErr w:type="spellStart"/>
      <w:r w:rsidRPr="00F64596">
        <w:rPr>
          <w:rFonts w:ascii="Arial" w:hAnsi="Arial" w:cs="Arial"/>
          <w:sz w:val="20"/>
          <w:szCs w:val="20"/>
        </w:rPr>
        <w:t>nghiên</w:t>
      </w:r>
      <w:proofErr w:type="spellEnd"/>
      <w:r w:rsidRPr="00F64596">
        <w:rPr>
          <w:rFonts w:ascii="Arial" w:hAnsi="Arial" w:cs="Arial"/>
          <w:sz w:val="20"/>
          <w:szCs w:val="20"/>
        </w:rPr>
        <w:t xml:space="preserve"> </w:t>
      </w:r>
      <w:proofErr w:type="spellStart"/>
      <w:r w:rsidRPr="00F64596">
        <w:rPr>
          <w:rFonts w:ascii="Arial" w:hAnsi="Arial" w:cs="Arial"/>
          <w:sz w:val="20"/>
          <w:szCs w:val="20"/>
        </w:rPr>
        <w:t>cứu</w:t>
      </w:r>
      <w:proofErr w:type="spellEnd"/>
      <w:r w:rsidRPr="00F64596">
        <w:rPr>
          <w:rFonts w:ascii="Arial" w:hAnsi="Arial" w:cs="Arial"/>
          <w:sz w:val="20"/>
          <w:szCs w:val="20"/>
        </w:rPr>
        <w:t xml:space="preserve">, </w:t>
      </w:r>
      <w:proofErr w:type="spellStart"/>
      <w:r w:rsidRPr="00F64596">
        <w:rPr>
          <w:rFonts w:ascii="Arial" w:hAnsi="Arial" w:cs="Arial"/>
          <w:sz w:val="20"/>
          <w:szCs w:val="20"/>
        </w:rPr>
        <w:t>thiết</w:t>
      </w:r>
      <w:proofErr w:type="spellEnd"/>
      <w:r w:rsidRPr="00F64596">
        <w:rPr>
          <w:rFonts w:ascii="Arial" w:hAnsi="Arial" w:cs="Arial"/>
          <w:sz w:val="20"/>
          <w:szCs w:val="20"/>
        </w:rPr>
        <w:t xml:space="preserve"> </w:t>
      </w:r>
      <w:proofErr w:type="spellStart"/>
      <w:r w:rsidRPr="00F64596">
        <w:rPr>
          <w:rFonts w:ascii="Arial" w:hAnsi="Arial" w:cs="Arial"/>
          <w:sz w:val="20"/>
          <w:szCs w:val="20"/>
        </w:rPr>
        <w:t>kế</w:t>
      </w:r>
      <w:proofErr w:type="spellEnd"/>
      <w:r w:rsidRPr="00F64596">
        <w:rPr>
          <w:rFonts w:ascii="Arial" w:hAnsi="Arial" w:cs="Arial"/>
          <w:sz w:val="20"/>
          <w:szCs w:val="20"/>
        </w:rPr>
        <w:t xml:space="preserve">, </w:t>
      </w:r>
      <w:proofErr w:type="spellStart"/>
      <w:r w:rsidRPr="00F64596">
        <w:rPr>
          <w:rFonts w:ascii="Arial" w:hAnsi="Arial" w:cs="Arial"/>
          <w:sz w:val="20"/>
          <w:szCs w:val="20"/>
        </w:rPr>
        <w:t>sản</w:t>
      </w:r>
      <w:proofErr w:type="spellEnd"/>
      <w:r w:rsidRPr="00F64596">
        <w:rPr>
          <w:rFonts w:ascii="Arial" w:hAnsi="Arial" w:cs="Arial"/>
          <w:sz w:val="20"/>
          <w:szCs w:val="20"/>
        </w:rPr>
        <w:t xml:space="preserve"> </w:t>
      </w:r>
      <w:proofErr w:type="spellStart"/>
      <w:r w:rsidRPr="00F64596">
        <w:rPr>
          <w:rFonts w:ascii="Arial" w:hAnsi="Arial" w:cs="Arial"/>
          <w:sz w:val="20"/>
          <w:szCs w:val="20"/>
        </w:rPr>
        <w:t>xuất</w:t>
      </w:r>
      <w:proofErr w:type="spellEnd"/>
      <w:r w:rsidRPr="00F64596">
        <w:rPr>
          <w:rFonts w:ascii="Arial" w:hAnsi="Arial" w:cs="Arial"/>
          <w:sz w:val="20"/>
          <w:szCs w:val="20"/>
        </w:rPr>
        <w:t xml:space="preserve"> </w:t>
      </w:r>
      <w:proofErr w:type="spellStart"/>
      <w:r w:rsidRPr="00F64596">
        <w:rPr>
          <w:rFonts w:ascii="Arial" w:hAnsi="Arial" w:cs="Arial"/>
          <w:sz w:val="20"/>
          <w:szCs w:val="20"/>
        </w:rPr>
        <w:t>ấn</w:t>
      </w:r>
      <w:proofErr w:type="spellEnd"/>
      <w:r w:rsidRPr="00F64596">
        <w:rPr>
          <w:rFonts w:ascii="Arial" w:hAnsi="Arial" w:cs="Arial"/>
          <w:sz w:val="20"/>
          <w:szCs w:val="20"/>
        </w:rPr>
        <w:t xml:space="preserve"> </w:t>
      </w:r>
      <w:proofErr w:type="spellStart"/>
      <w:r w:rsidRPr="00F64596">
        <w:rPr>
          <w:rFonts w:ascii="Arial" w:hAnsi="Arial" w:cs="Arial"/>
          <w:sz w:val="20"/>
          <w:szCs w:val="20"/>
        </w:rPr>
        <w:t>phẩm</w:t>
      </w:r>
      <w:proofErr w:type="spellEnd"/>
      <w:r w:rsidRPr="00F64596">
        <w:rPr>
          <w:rFonts w:ascii="Arial" w:hAnsi="Arial" w:cs="Arial"/>
          <w:sz w:val="20"/>
          <w:szCs w:val="20"/>
        </w:rPr>
        <w:t xml:space="preserve"> </w:t>
      </w:r>
      <w:proofErr w:type="spellStart"/>
      <w:r w:rsidRPr="00F64596">
        <w:rPr>
          <w:rFonts w:ascii="Arial" w:hAnsi="Arial" w:cs="Arial"/>
          <w:sz w:val="20"/>
          <w:szCs w:val="20"/>
        </w:rPr>
        <w:t>trắng</w:t>
      </w:r>
      <w:proofErr w:type="spellEnd"/>
      <w:r w:rsidRPr="00F64596">
        <w:rPr>
          <w:rFonts w:ascii="Arial" w:hAnsi="Arial" w:cs="Arial"/>
          <w:sz w:val="20"/>
          <w:szCs w:val="20"/>
        </w:rPr>
        <w:t xml:space="preserve"> </w:t>
      </w:r>
      <w:proofErr w:type="spellStart"/>
      <w:r w:rsidRPr="00F64596">
        <w:rPr>
          <w:rFonts w:ascii="Arial" w:hAnsi="Arial" w:cs="Arial"/>
          <w:sz w:val="20"/>
          <w:szCs w:val="20"/>
        </w:rPr>
        <w:t>cung</w:t>
      </w:r>
      <w:proofErr w:type="spellEnd"/>
      <w:r w:rsidRPr="00F64596">
        <w:rPr>
          <w:rFonts w:ascii="Arial" w:hAnsi="Arial" w:cs="Arial"/>
          <w:sz w:val="20"/>
          <w:szCs w:val="20"/>
        </w:rPr>
        <w:t xml:space="preserve"> </w:t>
      </w:r>
      <w:proofErr w:type="spellStart"/>
      <w:r w:rsidRPr="00F64596">
        <w:rPr>
          <w:rFonts w:ascii="Arial" w:hAnsi="Arial" w:cs="Arial"/>
          <w:sz w:val="20"/>
          <w:szCs w:val="20"/>
        </w:rPr>
        <w:t>ứng</w:t>
      </w:r>
      <w:proofErr w:type="spellEnd"/>
      <w:r w:rsidRPr="00F64596">
        <w:rPr>
          <w:rFonts w:ascii="Arial" w:hAnsi="Arial" w:cs="Arial"/>
          <w:sz w:val="20"/>
          <w:szCs w:val="20"/>
        </w:rPr>
        <w:t xml:space="preserve"> </w:t>
      </w:r>
      <w:proofErr w:type="spellStart"/>
      <w:r w:rsidRPr="00F64596">
        <w:rPr>
          <w:rFonts w:ascii="Arial" w:hAnsi="Arial" w:cs="Arial"/>
          <w:sz w:val="20"/>
          <w:szCs w:val="20"/>
        </w:rPr>
        <w:t>kịp</w:t>
      </w:r>
      <w:proofErr w:type="spellEnd"/>
      <w:r w:rsidRPr="00F64596">
        <w:rPr>
          <w:rFonts w:ascii="Arial" w:hAnsi="Arial" w:cs="Arial"/>
          <w:sz w:val="20"/>
          <w:szCs w:val="20"/>
        </w:rPr>
        <w:t xml:space="preserve"> </w:t>
      </w:r>
      <w:proofErr w:type="spellStart"/>
      <w:r w:rsidRPr="00F64596">
        <w:rPr>
          <w:rFonts w:ascii="Arial" w:hAnsi="Arial" w:cs="Arial"/>
          <w:sz w:val="20"/>
          <w:szCs w:val="20"/>
        </w:rPr>
        <w:t>thời</w:t>
      </w:r>
      <w:proofErr w:type="spellEnd"/>
      <w:r w:rsidRPr="00F64596">
        <w:rPr>
          <w:rFonts w:ascii="Arial" w:hAnsi="Arial" w:cs="Arial"/>
          <w:sz w:val="20"/>
          <w:szCs w:val="20"/>
        </w:rPr>
        <w:t xml:space="preserve"> </w:t>
      </w:r>
      <w:proofErr w:type="spellStart"/>
      <w:r w:rsidRPr="00F64596">
        <w:rPr>
          <w:rFonts w:ascii="Arial" w:hAnsi="Arial" w:cs="Arial"/>
          <w:sz w:val="20"/>
          <w:szCs w:val="20"/>
        </w:rPr>
        <w:t>yêu</w:t>
      </w:r>
      <w:proofErr w:type="spellEnd"/>
      <w:r w:rsidRPr="00F64596">
        <w:rPr>
          <w:rFonts w:ascii="Arial" w:hAnsi="Arial" w:cs="Arial"/>
          <w:sz w:val="20"/>
          <w:szCs w:val="20"/>
        </w:rPr>
        <w:t xml:space="preserve"> </w:t>
      </w:r>
      <w:proofErr w:type="spellStart"/>
      <w:r w:rsidRPr="00F64596">
        <w:rPr>
          <w:rFonts w:ascii="Arial" w:hAnsi="Arial" w:cs="Arial"/>
          <w:sz w:val="20"/>
          <w:szCs w:val="20"/>
        </w:rPr>
        <w:t>cầu</w:t>
      </w:r>
      <w:proofErr w:type="spellEnd"/>
      <w:r w:rsidRPr="00F64596">
        <w:rPr>
          <w:rFonts w:ascii="Arial" w:hAnsi="Arial" w:cs="Arial"/>
          <w:sz w:val="20"/>
          <w:szCs w:val="20"/>
        </w:rPr>
        <w:t xml:space="preserve"> </w:t>
      </w:r>
      <w:proofErr w:type="spellStart"/>
      <w:r w:rsidRPr="00F64596">
        <w:rPr>
          <w:rFonts w:ascii="Arial" w:hAnsi="Arial" w:cs="Arial"/>
          <w:sz w:val="20"/>
          <w:szCs w:val="20"/>
        </w:rPr>
        <w:t>của</w:t>
      </w:r>
      <w:proofErr w:type="spellEnd"/>
      <w:r w:rsidRPr="00F64596">
        <w:rPr>
          <w:rFonts w:ascii="Arial" w:hAnsi="Arial" w:cs="Arial"/>
          <w:sz w:val="20"/>
          <w:szCs w:val="20"/>
        </w:rPr>
        <w:t xml:space="preserve"> </w:t>
      </w:r>
      <w:proofErr w:type="spellStart"/>
      <w:r w:rsidRPr="00F64596">
        <w:rPr>
          <w:rFonts w:ascii="Arial" w:hAnsi="Arial" w:cs="Arial"/>
          <w:sz w:val="20"/>
          <w:szCs w:val="20"/>
        </w:rPr>
        <w:t>các</w:t>
      </w:r>
      <w:proofErr w:type="spellEnd"/>
      <w:r w:rsidRPr="00F64596">
        <w:rPr>
          <w:rFonts w:ascii="Arial" w:hAnsi="Arial" w:cs="Arial"/>
          <w:sz w:val="20"/>
          <w:szCs w:val="20"/>
        </w:rPr>
        <w:t xml:space="preserve"> </w:t>
      </w:r>
      <w:proofErr w:type="spellStart"/>
      <w:r w:rsidRPr="00F64596">
        <w:rPr>
          <w:rFonts w:ascii="Arial" w:hAnsi="Arial" w:cs="Arial"/>
          <w:sz w:val="20"/>
          <w:szCs w:val="20"/>
        </w:rPr>
        <w:t>cơ</w:t>
      </w:r>
      <w:proofErr w:type="spellEnd"/>
      <w:r w:rsidRPr="00F64596">
        <w:rPr>
          <w:rFonts w:ascii="Arial" w:hAnsi="Arial" w:cs="Arial"/>
          <w:sz w:val="20"/>
          <w:szCs w:val="20"/>
        </w:rPr>
        <w:t xml:space="preserve"> </w:t>
      </w:r>
      <w:proofErr w:type="spellStart"/>
      <w:r w:rsidRPr="00F64596">
        <w:rPr>
          <w:rFonts w:ascii="Arial" w:hAnsi="Arial" w:cs="Arial"/>
          <w:sz w:val="20"/>
          <w:szCs w:val="20"/>
        </w:rPr>
        <w:t>quan</w:t>
      </w:r>
      <w:proofErr w:type="spellEnd"/>
      <w:r w:rsidRPr="00F64596">
        <w:rPr>
          <w:rFonts w:ascii="Arial" w:hAnsi="Arial" w:cs="Arial"/>
          <w:sz w:val="20"/>
          <w:szCs w:val="20"/>
        </w:rPr>
        <w:t xml:space="preserve"> </w:t>
      </w:r>
      <w:proofErr w:type="spellStart"/>
      <w:r w:rsidRPr="00F64596">
        <w:rPr>
          <w:rFonts w:ascii="Arial" w:hAnsi="Arial" w:cs="Arial"/>
          <w:sz w:val="20"/>
          <w:szCs w:val="20"/>
        </w:rPr>
        <w:t>có</w:t>
      </w:r>
      <w:proofErr w:type="spellEnd"/>
      <w:r w:rsidRPr="00F64596">
        <w:rPr>
          <w:rFonts w:ascii="Arial" w:hAnsi="Arial" w:cs="Arial"/>
          <w:sz w:val="20"/>
          <w:szCs w:val="20"/>
        </w:rPr>
        <w:t xml:space="preserve"> </w:t>
      </w:r>
      <w:proofErr w:type="spellStart"/>
      <w:r w:rsidRPr="00F64596">
        <w:rPr>
          <w:rFonts w:ascii="Arial" w:hAnsi="Arial" w:cs="Arial"/>
          <w:sz w:val="20"/>
          <w:szCs w:val="20"/>
        </w:rPr>
        <w:t>thẩm</w:t>
      </w:r>
      <w:proofErr w:type="spellEnd"/>
      <w:r w:rsidRPr="00F64596">
        <w:rPr>
          <w:rFonts w:ascii="Arial" w:hAnsi="Arial" w:cs="Arial"/>
          <w:sz w:val="20"/>
          <w:szCs w:val="20"/>
        </w:rPr>
        <w:t xml:space="preserve"> </w:t>
      </w:r>
      <w:proofErr w:type="spellStart"/>
      <w:r w:rsidRPr="00F64596">
        <w:rPr>
          <w:rFonts w:ascii="Arial" w:hAnsi="Arial" w:cs="Arial"/>
          <w:sz w:val="20"/>
          <w:szCs w:val="20"/>
        </w:rPr>
        <w:t>quyền</w:t>
      </w:r>
      <w:proofErr w:type="spellEnd"/>
      <w:r w:rsidRPr="00F64596">
        <w:rPr>
          <w:rFonts w:ascii="Arial" w:hAnsi="Arial" w:cs="Arial"/>
          <w:sz w:val="20"/>
          <w:szCs w:val="20"/>
        </w:rPr>
        <w:t xml:space="preserve"> </w:t>
      </w:r>
      <w:proofErr w:type="spellStart"/>
      <w:r w:rsidRPr="00F64596">
        <w:rPr>
          <w:rFonts w:ascii="Arial" w:hAnsi="Arial" w:cs="Arial"/>
          <w:sz w:val="20"/>
          <w:szCs w:val="20"/>
        </w:rPr>
        <w:t>cấp</w:t>
      </w:r>
      <w:proofErr w:type="spellEnd"/>
      <w:r w:rsidRPr="00F64596">
        <w:rPr>
          <w:rFonts w:ascii="Arial" w:hAnsi="Arial" w:cs="Arial"/>
          <w:sz w:val="20"/>
          <w:szCs w:val="20"/>
        </w:rPr>
        <w:t xml:space="preserve"> </w:t>
      </w:r>
      <w:proofErr w:type="spellStart"/>
      <w:r w:rsidRPr="00F64596">
        <w:rPr>
          <w:rFonts w:ascii="Arial" w:hAnsi="Arial" w:cs="Arial"/>
          <w:sz w:val="20"/>
          <w:szCs w:val="20"/>
        </w:rPr>
        <w:t>thị</w:t>
      </w:r>
      <w:proofErr w:type="spellEnd"/>
      <w:r w:rsidRPr="00F64596">
        <w:rPr>
          <w:rFonts w:ascii="Arial" w:hAnsi="Arial" w:cs="Arial"/>
          <w:sz w:val="20"/>
          <w:szCs w:val="20"/>
        </w:rPr>
        <w:t xml:space="preserve"> </w:t>
      </w:r>
      <w:proofErr w:type="spellStart"/>
      <w:r w:rsidRPr="00F64596">
        <w:rPr>
          <w:rFonts w:ascii="Arial" w:hAnsi="Arial" w:cs="Arial"/>
          <w:sz w:val="20"/>
          <w:szCs w:val="20"/>
        </w:rPr>
        <w:t>thực</w:t>
      </w:r>
      <w:proofErr w:type="spellEnd"/>
      <w:r w:rsidRPr="00F64596">
        <w:rPr>
          <w:rFonts w:ascii="Arial" w:hAnsi="Arial" w:cs="Arial"/>
          <w:sz w:val="20"/>
          <w:szCs w:val="20"/>
        </w:rPr>
        <w:t xml:space="preserve">, </w:t>
      </w:r>
      <w:proofErr w:type="spellStart"/>
      <w:r w:rsidRPr="00F64596">
        <w:rPr>
          <w:rFonts w:ascii="Arial" w:hAnsi="Arial" w:cs="Arial"/>
          <w:sz w:val="20"/>
          <w:szCs w:val="20"/>
        </w:rPr>
        <w:t>thẻ</w:t>
      </w:r>
      <w:proofErr w:type="spellEnd"/>
      <w:r w:rsidRPr="00F64596">
        <w:rPr>
          <w:rFonts w:ascii="Arial" w:hAnsi="Arial" w:cs="Arial"/>
          <w:sz w:val="20"/>
          <w:szCs w:val="20"/>
        </w:rPr>
        <w:t xml:space="preserve"> </w:t>
      </w:r>
      <w:proofErr w:type="spellStart"/>
      <w:r w:rsidRPr="00F64596">
        <w:rPr>
          <w:rFonts w:ascii="Arial" w:hAnsi="Arial" w:cs="Arial"/>
          <w:sz w:val="20"/>
          <w:szCs w:val="20"/>
        </w:rPr>
        <w:t>tạm</w:t>
      </w:r>
      <w:proofErr w:type="spellEnd"/>
      <w:r w:rsidRPr="00F64596">
        <w:rPr>
          <w:rFonts w:ascii="Arial" w:hAnsi="Arial" w:cs="Arial"/>
          <w:sz w:val="20"/>
          <w:szCs w:val="20"/>
        </w:rPr>
        <w:t xml:space="preserve"> </w:t>
      </w:r>
      <w:proofErr w:type="spellStart"/>
      <w:r w:rsidRPr="00F64596">
        <w:rPr>
          <w:rFonts w:ascii="Arial" w:hAnsi="Arial" w:cs="Arial"/>
          <w:sz w:val="20"/>
          <w:szCs w:val="20"/>
        </w:rPr>
        <w:t>trú</w:t>
      </w:r>
      <w:proofErr w:type="spellEnd"/>
      <w:r w:rsidRPr="00F64596">
        <w:rPr>
          <w:rFonts w:ascii="Arial" w:hAnsi="Arial" w:cs="Arial"/>
          <w:sz w:val="20"/>
          <w:szCs w:val="20"/>
        </w:rPr>
        <w:t xml:space="preserve">, </w:t>
      </w:r>
      <w:proofErr w:type="spellStart"/>
      <w:r w:rsidRPr="00F64596">
        <w:rPr>
          <w:rFonts w:ascii="Arial" w:hAnsi="Arial" w:cs="Arial"/>
          <w:sz w:val="20"/>
          <w:szCs w:val="20"/>
        </w:rPr>
        <w:t>thẻ</w:t>
      </w:r>
      <w:proofErr w:type="spellEnd"/>
      <w:r w:rsidRPr="00F64596">
        <w:rPr>
          <w:rFonts w:ascii="Arial" w:hAnsi="Arial" w:cs="Arial"/>
          <w:sz w:val="20"/>
          <w:szCs w:val="20"/>
        </w:rPr>
        <w:t xml:space="preserve"> </w:t>
      </w:r>
      <w:proofErr w:type="spellStart"/>
      <w:r w:rsidRPr="00F64596">
        <w:rPr>
          <w:rFonts w:ascii="Arial" w:hAnsi="Arial" w:cs="Arial"/>
          <w:sz w:val="20"/>
          <w:szCs w:val="20"/>
        </w:rPr>
        <w:t>thường</w:t>
      </w:r>
      <w:proofErr w:type="spellEnd"/>
      <w:r w:rsidRPr="00F64596">
        <w:rPr>
          <w:rFonts w:ascii="Arial" w:hAnsi="Arial" w:cs="Arial"/>
          <w:sz w:val="20"/>
          <w:szCs w:val="20"/>
        </w:rPr>
        <w:t xml:space="preserve"> </w:t>
      </w:r>
      <w:proofErr w:type="spellStart"/>
      <w:r w:rsidRPr="00F64596">
        <w:rPr>
          <w:rFonts w:ascii="Arial" w:hAnsi="Arial" w:cs="Arial"/>
          <w:sz w:val="20"/>
          <w:szCs w:val="20"/>
        </w:rPr>
        <w:t>trú</w:t>
      </w:r>
      <w:proofErr w:type="spellEnd"/>
      <w:r w:rsidRPr="00F64596">
        <w:rPr>
          <w:rFonts w:ascii="Arial" w:hAnsi="Arial" w:cs="Arial"/>
          <w:sz w:val="20"/>
          <w:szCs w:val="20"/>
        </w:rPr>
        <w:t xml:space="preserve">, </w:t>
      </w:r>
      <w:proofErr w:type="spellStart"/>
      <w:r w:rsidR="00F64596" w:rsidRPr="00F64596">
        <w:rPr>
          <w:rFonts w:ascii="Arial" w:hAnsi="Arial" w:cs="Arial"/>
          <w:sz w:val="20"/>
          <w:szCs w:val="20"/>
        </w:rPr>
        <w:t>giấy</w:t>
      </w:r>
      <w:proofErr w:type="spellEnd"/>
      <w:r w:rsidRPr="00F64596">
        <w:rPr>
          <w:rFonts w:ascii="Arial" w:hAnsi="Arial" w:cs="Arial"/>
          <w:sz w:val="20"/>
          <w:szCs w:val="20"/>
        </w:rPr>
        <w:t xml:space="preserve"> </w:t>
      </w:r>
      <w:proofErr w:type="spellStart"/>
      <w:r w:rsidRPr="00F64596">
        <w:rPr>
          <w:rFonts w:ascii="Arial" w:hAnsi="Arial" w:cs="Arial"/>
          <w:sz w:val="20"/>
          <w:szCs w:val="20"/>
        </w:rPr>
        <w:t>miễn</w:t>
      </w:r>
      <w:proofErr w:type="spellEnd"/>
      <w:r w:rsidRPr="00F64596">
        <w:rPr>
          <w:rFonts w:ascii="Arial" w:hAnsi="Arial" w:cs="Arial"/>
          <w:sz w:val="20"/>
          <w:szCs w:val="20"/>
        </w:rPr>
        <w:t xml:space="preserve"> </w:t>
      </w:r>
      <w:proofErr w:type="spellStart"/>
      <w:r w:rsidRPr="00F64596">
        <w:rPr>
          <w:rFonts w:ascii="Arial" w:hAnsi="Arial" w:cs="Arial"/>
          <w:sz w:val="20"/>
          <w:szCs w:val="20"/>
        </w:rPr>
        <w:t>thị</w:t>
      </w:r>
      <w:proofErr w:type="spellEnd"/>
      <w:r w:rsidRPr="00F64596">
        <w:rPr>
          <w:rFonts w:ascii="Arial" w:hAnsi="Arial" w:cs="Arial"/>
          <w:sz w:val="20"/>
          <w:szCs w:val="20"/>
        </w:rPr>
        <w:t xml:space="preserve"> </w:t>
      </w:r>
      <w:proofErr w:type="spellStart"/>
      <w:r w:rsidRPr="00F64596">
        <w:rPr>
          <w:rFonts w:ascii="Arial" w:hAnsi="Arial" w:cs="Arial"/>
          <w:sz w:val="20"/>
          <w:szCs w:val="20"/>
        </w:rPr>
        <w:t>thực</w:t>
      </w:r>
      <w:proofErr w:type="spellEnd"/>
      <w:r w:rsidRPr="00F64596">
        <w:rPr>
          <w:rFonts w:ascii="Arial" w:hAnsi="Arial" w:cs="Arial"/>
          <w:sz w:val="20"/>
          <w:szCs w:val="20"/>
        </w:rPr>
        <w:t>.”.</w:t>
      </w:r>
    </w:p>
    <w:p w:rsidR="00145CCE" w:rsidRPr="00F64596" w:rsidRDefault="00EB7089" w:rsidP="00154DDD">
      <w:pPr>
        <w:spacing w:after="120"/>
        <w:rPr>
          <w:rFonts w:ascii="Arial" w:hAnsi="Arial" w:cs="Arial"/>
          <w:sz w:val="20"/>
          <w:szCs w:val="20"/>
        </w:rPr>
      </w:pPr>
      <w:bookmarkStart w:id="30" w:name="khoan_6"/>
      <w:r w:rsidRPr="00F64596">
        <w:rPr>
          <w:rFonts w:ascii="Arial" w:hAnsi="Arial" w:cs="Arial"/>
          <w:sz w:val="20"/>
          <w:szCs w:val="20"/>
        </w:rPr>
        <w:t xml:space="preserve">6. </w:t>
      </w:r>
      <w:proofErr w:type="spellStart"/>
      <w:r w:rsidRPr="00F64596">
        <w:rPr>
          <w:rFonts w:ascii="Arial" w:hAnsi="Arial" w:cs="Arial"/>
          <w:sz w:val="20"/>
          <w:szCs w:val="20"/>
        </w:rPr>
        <w:t>Thay</w:t>
      </w:r>
      <w:proofErr w:type="spellEnd"/>
      <w:r w:rsidRPr="00F64596">
        <w:rPr>
          <w:rFonts w:ascii="Arial" w:hAnsi="Arial" w:cs="Arial"/>
          <w:sz w:val="20"/>
          <w:szCs w:val="20"/>
        </w:rPr>
        <w:t xml:space="preserve"> </w:t>
      </w:r>
      <w:proofErr w:type="spellStart"/>
      <w:r w:rsidRPr="00F64596">
        <w:rPr>
          <w:rFonts w:ascii="Arial" w:hAnsi="Arial" w:cs="Arial"/>
          <w:sz w:val="20"/>
          <w:szCs w:val="20"/>
        </w:rPr>
        <w:t>thế</w:t>
      </w:r>
      <w:proofErr w:type="spellEnd"/>
      <w:r w:rsidRPr="00F64596">
        <w:rPr>
          <w:rFonts w:ascii="Arial" w:hAnsi="Arial" w:cs="Arial"/>
          <w:sz w:val="20"/>
          <w:szCs w:val="20"/>
        </w:rPr>
        <w:t xml:space="preserve"> </w:t>
      </w:r>
      <w:proofErr w:type="spellStart"/>
      <w:r w:rsidRPr="00F64596">
        <w:rPr>
          <w:rFonts w:ascii="Arial" w:hAnsi="Arial" w:cs="Arial"/>
          <w:sz w:val="20"/>
          <w:szCs w:val="20"/>
        </w:rPr>
        <w:t>cụm</w:t>
      </w:r>
      <w:proofErr w:type="spellEnd"/>
      <w:r w:rsidRPr="00F64596">
        <w:rPr>
          <w:rFonts w:ascii="Arial" w:hAnsi="Arial" w:cs="Arial"/>
          <w:sz w:val="20"/>
          <w:szCs w:val="20"/>
        </w:rPr>
        <w:t xml:space="preserve"> </w:t>
      </w:r>
      <w:proofErr w:type="spellStart"/>
      <w:r w:rsidRPr="00F64596">
        <w:rPr>
          <w:rFonts w:ascii="Arial" w:hAnsi="Arial" w:cs="Arial"/>
          <w:sz w:val="20"/>
          <w:szCs w:val="20"/>
        </w:rPr>
        <w:t>từ</w:t>
      </w:r>
      <w:proofErr w:type="spellEnd"/>
      <w:r w:rsidRPr="00F64596">
        <w:rPr>
          <w:rFonts w:ascii="Arial" w:hAnsi="Arial" w:cs="Arial"/>
          <w:sz w:val="20"/>
          <w:szCs w:val="20"/>
        </w:rPr>
        <w:t xml:space="preserve"> “</w:t>
      </w:r>
      <w:proofErr w:type="spellStart"/>
      <w:r w:rsidRPr="00F64596">
        <w:rPr>
          <w:rFonts w:ascii="Arial" w:hAnsi="Arial" w:cs="Arial"/>
          <w:sz w:val="20"/>
          <w:szCs w:val="20"/>
        </w:rPr>
        <w:t>ngày</w:t>
      </w:r>
      <w:proofErr w:type="spellEnd"/>
      <w:r w:rsidRPr="00F64596">
        <w:rPr>
          <w:rFonts w:ascii="Arial" w:hAnsi="Arial" w:cs="Arial"/>
          <w:sz w:val="20"/>
          <w:szCs w:val="20"/>
        </w:rPr>
        <w:t xml:space="preserve"> 29/01/2012” </w:t>
      </w:r>
      <w:proofErr w:type="spellStart"/>
      <w:r w:rsidRPr="00F64596">
        <w:rPr>
          <w:rFonts w:ascii="Arial" w:hAnsi="Arial" w:cs="Arial"/>
          <w:sz w:val="20"/>
          <w:szCs w:val="20"/>
        </w:rPr>
        <w:t>bằng</w:t>
      </w:r>
      <w:proofErr w:type="spellEnd"/>
      <w:r w:rsidRPr="00F64596">
        <w:rPr>
          <w:rFonts w:ascii="Arial" w:hAnsi="Arial" w:cs="Arial"/>
          <w:sz w:val="20"/>
          <w:szCs w:val="20"/>
        </w:rPr>
        <w:t xml:space="preserve"> </w:t>
      </w:r>
      <w:proofErr w:type="spellStart"/>
      <w:r w:rsidRPr="00F64596">
        <w:rPr>
          <w:rFonts w:ascii="Arial" w:hAnsi="Arial" w:cs="Arial"/>
          <w:sz w:val="20"/>
          <w:szCs w:val="20"/>
        </w:rPr>
        <w:t>cụm</w:t>
      </w:r>
      <w:proofErr w:type="spellEnd"/>
      <w:r w:rsidRPr="00F64596">
        <w:rPr>
          <w:rFonts w:ascii="Arial" w:hAnsi="Arial" w:cs="Arial"/>
          <w:sz w:val="20"/>
          <w:szCs w:val="20"/>
        </w:rPr>
        <w:t xml:space="preserve"> </w:t>
      </w:r>
      <w:proofErr w:type="spellStart"/>
      <w:r w:rsidRPr="00F64596">
        <w:rPr>
          <w:rFonts w:ascii="Arial" w:hAnsi="Arial" w:cs="Arial"/>
          <w:sz w:val="20"/>
          <w:szCs w:val="20"/>
        </w:rPr>
        <w:t>từ</w:t>
      </w:r>
      <w:proofErr w:type="spellEnd"/>
      <w:r w:rsidRPr="00F64596">
        <w:rPr>
          <w:rFonts w:ascii="Arial" w:hAnsi="Arial" w:cs="Arial"/>
          <w:sz w:val="20"/>
          <w:szCs w:val="20"/>
        </w:rPr>
        <w:t xml:space="preserve"> “</w:t>
      </w:r>
      <w:proofErr w:type="spellStart"/>
      <w:r w:rsidRPr="00F64596">
        <w:rPr>
          <w:rFonts w:ascii="Arial" w:hAnsi="Arial" w:cs="Arial"/>
          <w:sz w:val="20"/>
          <w:szCs w:val="20"/>
        </w:rPr>
        <w:t>ngày</w:t>
      </w:r>
      <w:proofErr w:type="spellEnd"/>
      <w:r w:rsidRPr="00F64596">
        <w:rPr>
          <w:rFonts w:ascii="Arial" w:hAnsi="Arial" w:cs="Arial"/>
          <w:sz w:val="20"/>
          <w:szCs w:val="20"/>
        </w:rPr>
        <w:t xml:space="preserve"> 29/01/2002”, </w:t>
      </w:r>
      <w:proofErr w:type="spellStart"/>
      <w:r w:rsidRPr="00F64596">
        <w:rPr>
          <w:rFonts w:ascii="Arial" w:hAnsi="Arial" w:cs="Arial"/>
          <w:sz w:val="20"/>
          <w:szCs w:val="20"/>
        </w:rPr>
        <w:t>cụm</w:t>
      </w:r>
      <w:proofErr w:type="spellEnd"/>
      <w:r w:rsidRPr="00F64596">
        <w:rPr>
          <w:rFonts w:ascii="Arial" w:hAnsi="Arial" w:cs="Arial"/>
          <w:sz w:val="20"/>
          <w:szCs w:val="20"/>
        </w:rPr>
        <w:t xml:space="preserve"> </w:t>
      </w:r>
      <w:proofErr w:type="spellStart"/>
      <w:r w:rsidRPr="00F64596">
        <w:rPr>
          <w:rFonts w:ascii="Arial" w:hAnsi="Arial" w:cs="Arial"/>
          <w:sz w:val="20"/>
          <w:szCs w:val="20"/>
        </w:rPr>
        <w:t>từ</w:t>
      </w:r>
      <w:proofErr w:type="spellEnd"/>
      <w:r w:rsidRPr="00F64596">
        <w:rPr>
          <w:rFonts w:ascii="Arial" w:hAnsi="Arial" w:cs="Arial"/>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tư</w:t>
      </w:r>
      <w:proofErr w:type="spellEnd"/>
      <w:r w:rsidRPr="00F64596">
        <w:rPr>
          <w:rFonts w:ascii="Arial" w:hAnsi="Arial" w:cs="Arial"/>
          <w:sz w:val="20"/>
          <w:szCs w:val="20"/>
        </w:rPr>
        <w:t xml:space="preserve"> </w:t>
      </w:r>
      <w:proofErr w:type="spellStart"/>
      <w:r w:rsidRPr="00F64596">
        <w:rPr>
          <w:rFonts w:ascii="Arial" w:hAnsi="Arial" w:cs="Arial"/>
          <w:sz w:val="20"/>
          <w:szCs w:val="20"/>
        </w:rPr>
        <w:t>số</w:t>
      </w:r>
      <w:proofErr w:type="spellEnd"/>
      <w:r w:rsidRPr="00F64596">
        <w:rPr>
          <w:rFonts w:ascii="Arial" w:hAnsi="Arial" w:cs="Arial"/>
          <w:sz w:val="20"/>
          <w:szCs w:val="20"/>
        </w:rPr>
        <w:t xml:space="preserve"> 02/2012/TT-BCA” </w:t>
      </w:r>
      <w:proofErr w:type="spellStart"/>
      <w:r w:rsidRPr="00F64596">
        <w:rPr>
          <w:rFonts w:ascii="Arial" w:hAnsi="Arial" w:cs="Arial"/>
          <w:sz w:val="20"/>
          <w:szCs w:val="20"/>
        </w:rPr>
        <w:t>bằng</w:t>
      </w:r>
      <w:proofErr w:type="spellEnd"/>
      <w:r w:rsidRPr="00F64596">
        <w:rPr>
          <w:rFonts w:ascii="Arial" w:hAnsi="Arial" w:cs="Arial"/>
          <w:sz w:val="20"/>
          <w:szCs w:val="20"/>
        </w:rPr>
        <w:t xml:space="preserve"> </w:t>
      </w:r>
      <w:proofErr w:type="spellStart"/>
      <w:r w:rsidRPr="00F64596">
        <w:rPr>
          <w:rFonts w:ascii="Arial" w:hAnsi="Arial" w:cs="Arial"/>
          <w:sz w:val="20"/>
          <w:szCs w:val="20"/>
        </w:rPr>
        <w:t>cụm</w:t>
      </w:r>
      <w:proofErr w:type="spellEnd"/>
      <w:r w:rsidRPr="00F64596">
        <w:rPr>
          <w:rFonts w:ascii="Arial" w:hAnsi="Arial" w:cs="Arial"/>
          <w:sz w:val="20"/>
          <w:szCs w:val="20"/>
        </w:rPr>
        <w:t xml:space="preserve"> </w:t>
      </w:r>
      <w:proofErr w:type="spellStart"/>
      <w:r w:rsidRPr="00F64596">
        <w:rPr>
          <w:rFonts w:ascii="Arial" w:hAnsi="Arial" w:cs="Arial"/>
          <w:sz w:val="20"/>
          <w:szCs w:val="20"/>
        </w:rPr>
        <w:t>từ</w:t>
      </w:r>
      <w:proofErr w:type="spellEnd"/>
      <w:r w:rsidRPr="00F64596">
        <w:rPr>
          <w:rFonts w:ascii="Arial" w:hAnsi="Arial" w:cs="Arial"/>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tư</w:t>
      </w:r>
      <w:proofErr w:type="spellEnd"/>
      <w:r w:rsidRPr="00F64596">
        <w:rPr>
          <w:rFonts w:ascii="Arial" w:hAnsi="Arial" w:cs="Arial"/>
          <w:sz w:val="20"/>
          <w:szCs w:val="20"/>
        </w:rPr>
        <w:t xml:space="preserve"> </w:t>
      </w:r>
      <w:proofErr w:type="spellStart"/>
      <w:r w:rsidRPr="00F64596">
        <w:rPr>
          <w:rFonts w:ascii="Arial" w:hAnsi="Arial" w:cs="Arial"/>
          <w:sz w:val="20"/>
          <w:szCs w:val="20"/>
        </w:rPr>
        <w:t>số</w:t>
      </w:r>
      <w:proofErr w:type="spellEnd"/>
      <w:r w:rsidRPr="00F64596">
        <w:rPr>
          <w:rFonts w:ascii="Arial" w:hAnsi="Arial" w:cs="Arial"/>
          <w:sz w:val="20"/>
          <w:szCs w:val="20"/>
        </w:rPr>
        <w:t xml:space="preserve"> 02/2013/TT-BCA” </w:t>
      </w:r>
      <w:proofErr w:type="spellStart"/>
      <w:r w:rsidRPr="00F64596">
        <w:rPr>
          <w:rFonts w:ascii="Arial" w:hAnsi="Arial" w:cs="Arial"/>
          <w:sz w:val="20"/>
          <w:szCs w:val="20"/>
        </w:rPr>
        <w:t>và</w:t>
      </w:r>
      <w:proofErr w:type="spellEnd"/>
      <w:r w:rsidRPr="00F64596">
        <w:rPr>
          <w:rFonts w:ascii="Arial" w:hAnsi="Arial" w:cs="Arial"/>
          <w:sz w:val="20"/>
          <w:szCs w:val="20"/>
        </w:rPr>
        <w:t xml:space="preserve"> </w:t>
      </w:r>
      <w:proofErr w:type="spellStart"/>
      <w:r w:rsidRPr="00F64596">
        <w:rPr>
          <w:rFonts w:ascii="Arial" w:hAnsi="Arial" w:cs="Arial"/>
          <w:sz w:val="20"/>
          <w:szCs w:val="20"/>
        </w:rPr>
        <w:t>cụm</w:t>
      </w:r>
      <w:proofErr w:type="spellEnd"/>
      <w:r w:rsidRPr="00F64596">
        <w:rPr>
          <w:rFonts w:ascii="Arial" w:hAnsi="Arial" w:cs="Arial"/>
          <w:sz w:val="20"/>
          <w:szCs w:val="20"/>
        </w:rPr>
        <w:t xml:space="preserve"> </w:t>
      </w:r>
      <w:proofErr w:type="spellStart"/>
      <w:r w:rsidRPr="00F64596">
        <w:rPr>
          <w:rFonts w:ascii="Arial" w:hAnsi="Arial" w:cs="Arial"/>
          <w:sz w:val="20"/>
          <w:szCs w:val="20"/>
        </w:rPr>
        <w:t>từ</w:t>
      </w:r>
      <w:proofErr w:type="spellEnd"/>
      <w:r w:rsidRPr="00F64596">
        <w:rPr>
          <w:rFonts w:ascii="Arial" w:hAnsi="Arial" w:cs="Arial"/>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tư</w:t>
      </w:r>
      <w:proofErr w:type="spellEnd"/>
      <w:r w:rsidRPr="00F64596">
        <w:rPr>
          <w:rFonts w:ascii="Arial" w:hAnsi="Arial" w:cs="Arial"/>
          <w:sz w:val="20"/>
          <w:szCs w:val="20"/>
        </w:rPr>
        <w:t xml:space="preserve"> </w:t>
      </w:r>
      <w:proofErr w:type="spellStart"/>
      <w:r w:rsidRPr="00F64596">
        <w:rPr>
          <w:rFonts w:ascii="Arial" w:hAnsi="Arial" w:cs="Arial"/>
          <w:sz w:val="20"/>
          <w:szCs w:val="20"/>
        </w:rPr>
        <w:t>số</w:t>
      </w:r>
      <w:proofErr w:type="spellEnd"/>
      <w:r w:rsidRPr="00F64596">
        <w:rPr>
          <w:rFonts w:ascii="Arial" w:hAnsi="Arial" w:cs="Arial"/>
          <w:sz w:val="20"/>
          <w:szCs w:val="20"/>
        </w:rPr>
        <w:t xml:space="preserve"> 25/2013/TT-BCA” </w:t>
      </w:r>
      <w:proofErr w:type="spellStart"/>
      <w:r w:rsidRPr="00F64596">
        <w:rPr>
          <w:rFonts w:ascii="Arial" w:hAnsi="Arial" w:cs="Arial"/>
          <w:sz w:val="20"/>
          <w:szCs w:val="20"/>
        </w:rPr>
        <w:t>bằng</w:t>
      </w:r>
      <w:proofErr w:type="spellEnd"/>
      <w:r w:rsidRPr="00F64596">
        <w:rPr>
          <w:rFonts w:ascii="Arial" w:hAnsi="Arial" w:cs="Arial"/>
          <w:sz w:val="20"/>
          <w:szCs w:val="20"/>
        </w:rPr>
        <w:t xml:space="preserve"> </w:t>
      </w:r>
      <w:proofErr w:type="spellStart"/>
      <w:r w:rsidRPr="00F64596">
        <w:rPr>
          <w:rFonts w:ascii="Arial" w:hAnsi="Arial" w:cs="Arial"/>
          <w:sz w:val="20"/>
          <w:szCs w:val="20"/>
        </w:rPr>
        <w:t>cụm</w:t>
      </w:r>
      <w:proofErr w:type="spellEnd"/>
      <w:r w:rsidRPr="00F64596">
        <w:rPr>
          <w:rFonts w:ascii="Arial" w:hAnsi="Arial" w:cs="Arial"/>
          <w:sz w:val="20"/>
          <w:szCs w:val="20"/>
        </w:rPr>
        <w:t xml:space="preserve"> </w:t>
      </w:r>
      <w:proofErr w:type="spellStart"/>
      <w:r w:rsidRPr="00F64596">
        <w:rPr>
          <w:rFonts w:ascii="Arial" w:hAnsi="Arial" w:cs="Arial"/>
          <w:sz w:val="20"/>
          <w:szCs w:val="20"/>
        </w:rPr>
        <w:t>từ</w:t>
      </w:r>
      <w:proofErr w:type="spellEnd"/>
      <w:r w:rsidRPr="00F64596">
        <w:rPr>
          <w:rFonts w:ascii="Arial" w:hAnsi="Arial" w:cs="Arial"/>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tư</w:t>
      </w:r>
      <w:proofErr w:type="spellEnd"/>
      <w:r w:rsidRPr="00F64596">
        <w:rPr>
          <w:rFonts w:ascii="Arial" w:hAnsi="Arial" w:cs="Arial"/>
          <w:sz w:val="20"/>
          <w:szCs w:val="20"/>
        </w:rPr>
        <w:t xml:space="preserve"> </w:t>
      </w:r>
      <w:proofErr w:type="spellStart"/>
      <w:r w:rsidRPr="00F64596">
        <w:rPr>
          <w:rFonts w:ascii="Arial" w:hAnsi="Arial" w:cs="Arial"/>
          <w:sz w:val="20"/>
          <w:szCs w:val="20"/>
        </w:rPr>
        <w:t>số</w:t>
      </w:r>
      <w:proofErr w:type="spellEnd"/>
      <w:r w:rsidRPr="00F64596">
        <w:rPr>
          <w:rFonts w:ascii="Arial" w:hAnsi="Arial" w:cs="Arial"/>
          <w:sz w:val="20"/>
          <w:szCs w:val="20"/>
        </w:rPr>
        <w:t xml:space="preserve"> 25/2014/TT-BCA” </w:t>
      </w:r>
      <w:proofErr w:type="spellStart"/>
      <w:r w:rsidRPr="00F64596">
        <w:rPr>
          <w:rFonts w:ascii="Arial" w:hAnsi="Arial" w:cs="Arial"/>
          <w:sz w:val="20"/>
          <w:szCs w:val="20"/>
        </w:rPr>
        <w:t>tại</w:t>
      </w:r>
      <w:bookmarkEnd w:id="30"/>
      <w:proofErr w:type="spellEnd"/>
      <w:r w:rsidR="00145CCE" w:rsidRPr="00F64596">
        <w:rPr>
          <w:rFonts w:ascii="Arial" w:hAnsi="Arial" w:cs="Arial"/>
          <w:sz w:val="20"/>
          <w:szCs w:val="20"/>
        </w:rPr>
        <w:t xml:space="preserve"> </w:t>
      </w:r>
      <w:bookmarkStart w:id="31" w:name="dc_9"/>
      <w:proofErr w:type="spellStart"/>
      <w:r w:rsidR="00255B5D" w:rsidRPr="00F64596">
        <w:rPr>
          <w:rFonts w:ascii="Arial" w:hAnsi="Arial" w:cs="Arial"/>
          <w:sz w:val="20"/>
          <w:szCs w:val="20"/>
        </w:rPr>
        <w:t>khoản</w:t>
      </w:r>
      <w:proofErr w:type="spellEnd"/>
      <w:r w:rsidR="00145CCE" w:rsidRPr="00F64596">
        <w:rPr>
          <w:rFonts w:ascii="Arial" w:hAnsi="Arial" w:cs="Arial"/>
          <w:sz w:val="20"/>
          <w:szCs w:val="20"/>
        </w:rPr>
        <w:t xml:space="preserve"> 1 </w:t>
      </w:r>
      <w:proofErr w:type="spellStart"/>
      <w:r w:rsidR="00255B5D" w:rsidRPr="00F64596">
        <w:rPr>
          <w:rFonts w:ascii="Arial" w:hAnsi="Arial" w:cs="Arial"/>
          <w:sz w:val="20"/>
          <w:szCs w:val="20"/>
        </w:rPr>
        <w:t>Điều</w:t>
      </w:r>
      <w:proofErr w:type="spellEnd"/>
      <w:r w:rsidR="00145CCE" w:rsidRPr="00F64596">
        <w:rPr>
          <w:rFonts w:ascii="Arial" w:hAnsi="Arial" w:cs="Arial"/>
          <w:sz w:val="20"/>
          <w:szCs w:val="20"/>
        </w:rPr>
        <w:t xml:space="preserve"> 6</w:t>
      </w:r>
      <w:bookmarkEnd w:id="31"/>
      <w:r w:rsidR="00145CCE" w:rsidRPr="00F64596">
        <w:rPr>
          <w:rFonts w:ascii="Arial" w:hAnsi="Arial" w:cs="Arial"/>
          <w:sz w:val="20"/>
          <w:szCs w:val="20"/>
        </w:rPr>
        <w:t>.</w:t>
      </w:r>
    </w:p>
    <w:p w:rsidR="00145CCE" w:rsidRPr="00F64596" w:rsidRDefault="00255B5D" w:rsidP="00154DDD">
      <w:pPr>
        <w:spacing w:after="120"/>
        <w:rPr>
          <w:rFonts w:ascii="Arial" w:hAnsi="Arial" w:cs="Arial"/>
          <w:b/>
          <w:sz w:val="20"/>
          <w:szCs w:val="20"/>
        </w:rPr>
      </w:pPr>
      <w:proofErr w:type="spellStart"/>
      <w:proofErr w:type="gramStart"/>
      <w:r w:rsidRPr="00F64596">
        <w:rPr>
          <w:rFonts w:ascii="Arial" w:hAnsi="Arial" w:cs="Arial"/>
          <w:b/>
          <w:sz w:val="20"/>
          <w:szCs w:val="20"/>
        </w:rPr>
        <w:t>Điều</w:t>
      </w:r>
      <w:proofErr w:type="spellEnd"/>
      <w:r w:rsidR="00145CCE" w:rsidRPr="00F64596">
        <w:rPr>
          <w:rFonts w:ascii="Arial" w:hAnsi="Arial" w:cs="Arial"/>
          <w:b/>
          <w:sz w:val="20"/>
          <w:szCs w:val="20"/>
        </w:rPr>
        <w:t xml:space="preserve"> 2.</w:t>
      </w:r>
      <w:proofErr w:type="gram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Hiệu</w:t>
      </w:r>
      <w:proofErr w:type="spell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lực</w:t>
      </w:r>
      <w:proofErr w:type="spell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thi</w:t>
      </w:r>
      <w:proofErr w:type="spell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hành</w:t>
      </w:r>
      <w:proofErr w:type="spell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và</w:t>
      </w:r>
      <w:proofErr w:type="spell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trách</w:t>
      </w:r>
      <w:proofErr w:type="spell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nhiệm</w:t>
      </w:r>
      <w:proofErr w:type="spell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thi</w:t>
      </w:r>
      <w:proofErr w:type="spellEnd"/>
      <w:r w:rsidR="00145CCE" w:rsidRPr="00F64596">
        <w:rPr>
          <w:rFonts w:ascii="Arial" w:hAnsi="Arial" w:cs="Arial"/>
          <w:b/>
          <w:sz w:val="20"/>
          <w:szCs w:val="20"/>
        </w:rPr>
        <w:t xml:space="preserve"> </w:t>
      </w:r>
      <w:proofErr w:type="spellStart"/>
      <w:r w:rsidR="00145CCE" w:rsidRPr="00F64596">
        <w:rPr>
          <w:rFonts w:ascii="Arial" w:hAnsi="Arial" w:cs="Arial"/>
          <w:b/>
          <w:sz w:val="20"/>
          <w:szCs w:val="20"/>
        </w:rPr>
        <w:t>hành</w:t>
      </w:r>
      <w:proofErr w:type="spellEnd"/>
    </w:p>
    <w:p w:rsidR="00145CCE" w:rsidRPr="00F64596" w:rsidRDefault="00145CCE" w:rsidP="00154DDD">
      <w:pPr>
        <w:spacing w:after="120"/>
        <w:rPr>
          <w:rFonts w:ascii="Arial" w:hAnsi="Arial" w:cs="Arial"/>
          <w:sz w:val="20"/>
          <w:szCs w:val="20"/>
        </w:rPr>
      </w:pPr>
      <w:r w:rsidRPr="00F64596">
        <w:rPr>
          <w:rFonts w:ascii="Arial" w:hAnsi="Arial" w:cs="Arial"/>
          <w:sz w:val="20"/>
          <w:szCs w:val="20"/>
        </w:rPr>
        <w:t>1.</w:t>
      </w:r>
      <w:r w:rsidRPr="00F64596">
        <w:rPr>
          <w:rFonts w:ascii="Arial" w:hAnsi="Arial" w:cs="Arial"/>
          <w:b/>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tư</w:t>
      </w:r>
      <w:proofErr w:type="spellEnd"/>
      <w:r w:rsidRPr="00F64596">
        <w:rPr>
          <w:rFonts w:ascii="Arial" w:hAnsi="Arial" w:cs="Arial"/>
          <w:sz w:val="20"/>
          <w:szCs w:val="20"/>
        </w:rPr>
        <w:t xml:space="preserve"> </w:t>
      </w:r>
      <w:proofErr w:type="spellStart"/>
      <w:r w:rsidRPr="00F64596">
        <w:rPr>
          <w:rFonts w:ascii="Arial" w:hAnsi="Arial" w:cs="Arial"/>
          <w:sz w:val="20"/>
          <w:szCs w:val="20"/>
        </w:rPr>
        <w:t>này</w:t>
      </w:r>
      <w:proofErr w:type="spellEnd"/>
      <w:r w:rsidRPr="00F64596">
        <w:rPr>
          <w:rFonts w:ascii="Arial" w:hAnsi="Arial" w:cs="Arial"/>
          <w:sz w:val="20"/>
          <w:szCs w:val="20"/>
        </w:rPr>
        <w:t xml:space="preserve"> </w:t>
      </w:r>
      <w:proofErr w:type="spellStart"/>
      <w:r w:rsidRPr="00F64596">
        <w:rPr>
          <w:rFonts w:ascii="Arial" w:hAnsi="Arial" w:cs="Arial"/>
          <w:sz w:val="20"/>
          <w:szCs w:val="20"/>
        </w:rPr>
        <w:t>có</w:t>
      </w:r>
      <w:proofErr w:type="spellEnd"/>
      <w:r w:rsidRPr="00F64596">
        <w:rPr>
          <w:rFonts w:ascii="Arial" w:hAnsi="Arial" w:cs="Arial"/>
          <w:sz w:val="20"/>
          <w:szCs w:val="20"/>
        </w:rPr>
        <w:t xml:space="preserve"> </w:t>
      </w:r>
      <w:proofErr w:type="spellStart"/>
      <w:r w:rsidRPr="00F64596">
        <w:rPr>
          <w:rFonts w:ascii="Arial" w:hAnsi="Arial" w:cs="Arial"/>
          <w:sz w:val="20"/>
          <w:szCs w:val="20"/>
        </w:rPr>
        <w:t>hiệu</w:t>
      </w:r>
      <w:proofErr w:type="spellEnd"/>
      <w:r w:rsidRPr="00F64596">
        <w:rPr>
          <w:rFonts w:ascii="Arial" w:hAnsi="Arial" w:cs="Arial"/>
          <w:sz w:val="20"/>
          <w:szCs w:val="20"/>
        </w:rPr>
        <w:t xml:space="preserve"> </w:t>
      </w:r>
      <w:proofErr w:type="spellStart"/>
      <w:r w:rsidRPr="00F64596">
        <w:rPr>
          <w:rFonts w:ascii="Arial" w:hAnsi="Arial" w:cs="Arial"/>
          <w:sz w:val="20"/>
          <w:szCs w:val="20"/>
        </w:rPr>
        <w:t>lực</w:t>
      </w:r>
      <w:proofErr w:type="spellEnd"/>
      <w:r w:rsidRPr="00F64596">
        <w:rPr>
          <w:rFonts w:ascii="Arial" w:hAnsi="Arial" w:cs="Arial"/>
          <w:sz w:val="20"/>
          <w:szCs w:val="20"/>
        </w:rPr>
        <w:t xml:space="preserve"> </w:t>
      </w:r>
      <w:proofErr w:type="spellStart"/>
      <w:r w:rsidRPr="00F64596">
        <w:rPr>
          <w:rFonts w:ascii="Arial" w:hAnsi="Arial" w:cs="Arial"/>
          <w:sz w:val="20"/>
          <w:szCs w:val="20"/>
        </w:rPr>
        <w:t>từ</w:t>
      </w:r>
      <w:proofErr w:type="spellEnd"/>
      <w:r w:rsidRPr="00F64596">
        <w:rPr>
          <w:rFonts w:ascii="Arial" w:hAnsi="Arial" w:cs="Arial"/>
          <w:sz w:val="20"/>
          <w:szCs w:val="20"/>
        </w:rPr>
        <w:t xml:space="preserve"> </w:t>
      </w:r>
      <w:proofErr w:type="spellStart"/>
      <w:r w:rsidRPr="00F64596">
        <w:rPr>
          <w:rFonts w:ascii="Arial" w:hAnsi="Arial" w:cs="Arial"/>
          <w:sz w:val="20"/>
          <w:szCs w:val="20"/>
        </w:rPr>
        <w:t>ngày</w:t>
      </w:r>
      <w:proofErr w:type="spellEnd"/>
      <w:r w:rsidRPr="00F64596">
        <w:rPr>
          <w:rFonts w:ascii="Arial" w:hAnsi="Arial" w:cs="Arial"/>
          <w:sz w:val="20"/>
          <w:szCs w:val="20"/>
        </w:rPr>
        <w:t xml:space="preserve"> 01 </w:t>
      </w:r>
      <w:proofErr w:type="spellStart"/>
      <w:r w:rsidRPr="00F64596">
        <w:rPr>
          <w:rFonts w:ascii="Arial" w:hAnsi="Arial" w:cs="Arial"/>
          <w:sz w:val="20"/>
          <w:szCs w:val="20"/>
        </w:rPr>
        <w:t>tháng</w:t>
      </w:r>
      <w:proofErr w:type="spellEnd"/>
      <w:r w:rsidRPr="00F64596">
        <w:rPr>
          <w:rFonts w:ascii="Arial" w:hAnsi="Arial" w:cs="Arial"/>
          <w:sz w:val="20"/>
          <w:szCs w:val="20"/>
        </w:rPr>
        <w:t xml:space="preserve"> 7 </w:t>
      </w:r>
      <w:proofErr w:type="spellStart"/>
      <w:r w:rsidRPr="00F64596">
        <w:rPr>
          <w:rFonts w:ascii="Arial" w:hAnsi="Arial" w:cs="Arial"/>
          <w:sz w:val="20"/>
          <w:szCs w:val="20"/>
        </w:rPr>
        <w:t>năm</w:t>
      </w:r>
      <w:proofErr w:type="spellEnd"/>
      <w:r w:rsidRPr="00F64596">
        <w:rPr>
          <w:rFonts w:ascii="Arial" w:hAnsi="Arial" w:cs="Arial"/>
          <w:sz w:val="20"/>
          <w:szCs w:val="20"/>
        </w:rPr>
        <w:t xml:space="preserve"> 2020.</w:t>
      </w:r>
    </w:p>
    <w:p w:rsidR="00145CCE" w:rsidRPr="00F64596" w:rsidRDefault="00145CCE" w:rsidP="00154DDD">
      <w:pPr>
        <w:spacing w:after="120"/>
        <w:rPr>
          <w:rFonts w:ascii="Arial" w:hAnsi="Arial" w:cs="Arial"/>
          <w:sz w:val="20"/>
          <w:szCs w:val="20"/>
        </w:rPr>
      </w:pPr>
      <w:r w:rsidRPr="00F64596">
        <w:rPr>
          <w:rFonts w:ascii="Arial" w:hAnsi="Arial" w:cs="Arial"/>
          <w:sz w:val="20"/>
          <w:szCs w:val="20"/>
        </w:rPr>
        <w:lastRenderedPageBreak/>
        <w:t xml:space="preserve">2. </w:t>
      </w:r>
      <w:proofErr w:type="spellStart"/>
      <w:r w:rsidRPr="00F64596">
        <w:rPr>
          <w:rFonts w:ascii="Arial" w:hAnsi="Arial" w:cs="Arial"/>
          <w:sz w:val="20"/>
          <w:szCs w:val="20"/>
        </w:rPr>
        <w:t>Cục</w:t>
      </w:r>
      <w:proofErr w:type="spellEnd"/>
      <w:r w:rsidRPr="00F64596">
        <w:rPr>
          <w:rFonts w:ascii="Arial" w:hAnsi="Arial" w:cs="Arial"/>
          <w:sz w:val="20"/>
          <w:szCs w:val="20"/>
        </w:rPr>
        <w:t xml:space="preserve"> </w:t>
      </w:r>
      <w:proofErr w:type="spellStart"/>
      <w:r w:rsidRPr="00F64596">
        <w:rPr>
          <w:rFonts w:ascii="Arial" w:hAnsi="Arial" w:cs="Arial"/>
          <w:sz w:val="20"/>
          <w:szCs w:val="20"/>
        </w:rPr>
        <w:t>Quản</w:t>
      </w:r>
      <w:proofErr w:type="spellEnd"/>
      <w:r w:rsidRPr="00F64596">
        <w:rPr>
          <w:rFonts w:ascii="Arial" w:hAnsi="Arial" w:cs="Arial"/>
          <w:sz w:val="20"/>
          <w:szCs w:val="20"/>
        </w:rPr>
        <w:t xml:space="preserve"> </w:t>
      </w:r>
      <w:proofErr w:type="spellStart"/>
      <w:r w:rsidRPr="00F64596">
        <w:rPr>
          <w:rFonts w:ascii="Arial" w:hAnsi="Arial" w:cs="Arial"/>
          <w:sz w:val="20"/>
          <w:szCs w:val="20"/>
        </w:rPr>
        <w:t>lý</w:t>
      </w:r>
      <w:proofErr w:type="spellEnd"/>
      <w:r w:rsidRPr="00F64596">
        <w:rPr>
          <w:rFonts w:ascii="Arial" w:hAnsi="Arial" w:cs="Arial"/>
          <w:sz w:val="20"/>
          <w:szCs w:val="20"/>
        </w:rPr>
        <w:t xml:space="preserve"> </w:t>
      </w:r>
      <w:proofErr w:type="spellStart"/>
      <w:r w:rsidRPr="00F64596">
        <w:rPr>
          <w:rFonts w:ascii="Arial" w:hAnsi="Arial" w:cs="Arial"/>
          <w:sz w:val="20"/>
          <w:szCs w:val="20"/>
        </w:rPr>
        <w:t>xuất</w:t>
      </w:r>
      <w:proofErr w:type="spellEnd"/>
      <w:r w:rsidRPr="00F64596">
        <w:rPr>
          <w:rFonts w:ascii="Arial" w:hAnsi="Arial" w:cs="Arial"/>
          <w:sz w:val="20"/>
          <w:szCs w:val="20"/>
        </w:rPr>
        <w:t xml:space="preserve"> </w:t>
      </w:r>
      <w:proofErr w:type="spellStart"/>
      <w:r w:rsidRPr="00F64596">
        <w:rPr>
          <w:rFonts w:ascii="Arial" w:hAnsi="Arial" w:cs="Arial"/>
          <w:sz w:val="20"/>
          <w:szCs w:val="20"/>
        </w:rPr>
        <w:t>nhập</w:t>
      </w:r>
      <w:proofErr w:type="spellEnd"/>
      <w:r w:rsidRPr="00F64596">
        <w:rPr>
          <w:rFonts w:ascii="Arial" w:hAnsi="Arial" w:cs="Arial"/>
          <w:sz w:val="20"/>
          <w:szCs w:val="20"/>
        </w:rPr>
        <w:t xml:space="preserve"> </w:t>
      </w:r>
      <w:proofErr w:type="spellStart"/>
      <w:r w:rsidRPr="00F64596">
        <w:rPr>
          <w:rFonts w:ascii="Arial" w:hAnsi="Arial" w:cs="Arial"/>
          <w:sz w:val="20"/>
          <w:szCs w:val="20"/>
        </w:rPr>
        <w:t>cảnh</w:t>
      </w:r>
      <w:proofErr w:type="spellEnd"/>
      <w:r w:rsidRPr="00F64596">
        <w:rPr>
          <w:rFonts w:ascii="Arial" w:hAnsi="Arial" w:cs="Arial"/>
          <w:sz w:val="20"/>
          <w:szCs w:val="20"/>
        </w:rPr>
        <w:t xml:space="preserve"> </w:t>
      </w:r>
      <w:proofErr w:type="spellStart"/>
      <w:r w:rsidRPr="00F64596">
        <w:rPr>
          <w:rFonts w:ascii="Arial" w:hAnsi="Arial" w:cs="Arial"/>
          <w:sz w:val="20"/>
          <w:szCs w:val="20"/>
        </w:rPr>
        <w:t>có</w:t>
      </w:r>
      <w:proofErr w:type="spellEnd"/>
      <w:r w:rsidRPr="00F64596">
        <w:rPr>
          <w:rFonts w:ascii="Arial" w:hAnsi="Arial" w:cs="Arial"/>
          <w:sz w:val="20"/>
          <w:szCs w:val="20"/>
        </w:rPr>
        <w:t xml:space="preserve"> </w:t>
      </w:r>
      <w:proofErr w:type="spellStart"/>
      <w:r w:rsidRPr="00F64596">
        <w:rPr>
          <w:rFonts w:ascii="Arial" w:hAnsi="Arial" w:cs="Arial"/>
          <w:sz w:val="20"/>
          <w:szCs w:val="20"/>
        </w:rPr>
        <w:t>trách</w:t>
      </w:r>
      <w:proofErr w:type="spellEnd"/>
      <w:r w:rsidRPr="00F64596">
        <w:rPr>
          <w:rFonts w:ascii="Arial" w:hAnsi="Arial" w:cs="Arial"/>
          <w:sz w:val="20"/>
          <w:szCs w:val="20"/>
        </w:rPr>
        <w:t xml:space="preserve"> </w:t>
      </w:r>
      <w:proofErr w:type="spellStart"/>
      <w:r w:rsidRPr="00F64596">
        <w:rPr>
          <w:rFonts w:ascii="Arial" w:hAnsi="Arial" w:cs="Arial"/>
          <w:sz w:val="20"/>
          <w:szCs w:val="20"/>
        </w:rPr>
        <w:t>nhiệm</w:t>
      </w:r>
      <w:proofErr w:type="spellEnd"/>
      <w:r w:rsidRPr="00F64596">
        <w:rPr>
          <w:rFonts w:ascii="Arial" w:hAnsi="Arial" w:cs="Arial"/>
          <w:sz w:val="20"/>
          <w:szCs w:val="20"/>
        </w:rPr>
        <w:t xml:space="preserve"> </w:t>
      </w:r>
      <w:proofErr w:type="spellStart"/>
      <w:r w:rsidRPr="00F64596">
        <w:rPr>
          <w:rFonts w:ascii="Arial" w:hAnsi="Arial" w:cs="Arial"/>
          <w:sz w:val="20"/>
          <w:szCs w:val="20"/>
        </w:rPr>
        <w:t>chủ</w:t>
      </w:r>
      <w:proofErr w:type="spellEnd"/>
      <w:r w:rsidRPr="00F64596">
        <w:rPr>
          <w:rFonts w:ascii="Arial" w:hAnsi="Arial" w:cs="Arial"/>
          <w:sz w:val="20"/>
          <w:szCs w:val="20"/>
        </w:rPr>
        <w:t xml:space="preserve"> </w:t>
      </w:r>
      <w:proofErr w:type="spellStart"/>
      <w:r w:rsidRPr="00F64596">
        <w:rPr>
          <w:rFonts w:ascii="Arial" w:hAnsi="Arial" w:cs="Arial"/>
          <w:sz w:val="20"/>
          <w:szCs w:val="20"/>
        </w:rPr>
        <w:t>trì</w:t>
      </w:r>
      <w:proofErr w:type="spellEnd"/>
      <w:r w:rsidRPr="00F64596">
        <w:rPr>
          <w:rFonts w:ascii="Arial" w:hAnsi="Arial" w:cs="Arial"/>
          <w:sz w:val="20"/>
          <w:szCs w:val="20"/>
        </w:rPr>
        <w:t xml:space="preserve">, </w:t>
      </w:r>
      <w:proofErr w:type="spellStart"/>
      <w:r w:rsidRPr="00F64596">
        <w:rPr>
          <w:rFonts w:ascii="Arial" w:hAnsi="Arial" w:cs="Arial"/>
          <w:sz w:val="20"/>
          <w:szCs w:val="20"/>
        </w:rPr>
        <w:t>phối</w:t>
      </w:r>
      <w:proofErr w:type="spellEnd"/>
      <w:r w:rsidRPr="00F64596">
        <w:rPr>
          <w:rFonts w:ascii="Arial" w:hAnsi="Arial" w:cs="Arial"/>
          <w:sz w:val="20"/>
          <w:szCs w:val="20"/>
        </w:rPr>
        <w:t xml:space="preserve"> </w:t>
      </w:r>
      <w:proofErr w:type="spellStart"/>
      <w:r w:rsidRPr="00F64596">
        <w:rPr>
          <w:rFonts w:ascii="Arial" w:hAnsi="Arial" w:cs="Arial"/>
          <w:sz w:val="20"/>
          <w:szCs w:val="20"/>
        </w:rPr>
        <w:t>hợp</w:t>
      </w:r>
      <w:proofErr w:type="spellEnd"/>
      <w:r w:rsidRPr="00F64596">
        <w:rPr>
          <w:rFonts w:ascii="Arial" w:hAnsi="Arial" w:cs="Arial"/>
          <w:sz w:val="20"/>
          <w:szCs w:val="20"/>
        </w:rPr>
        <w:t xml:space="preserve"> </w:t>
      </w:r>
      <w:proofErr w:type="spellStart"/>
      <w:r w:rsidRPr="00F64596">
        <w:rPr>
          <w:rFonts w:ascii="Arial" w:hAnsi="Arial" w:cs="Arial"/>
          <w:sz w:val="20"/>
          <w:szCs w:val="20"/>
        </w:rPr>
        <w:t>với</w:t>
      </w:r>
      <w:proofErr w:type="spellEnd"/>
      <w:r w:rsidRPr="00F64596">
        <w:rPr>
          <w:rFonts w:ascii="Arial" w:hAnsi="Arial" w:cs="Arial"/>
          <w:sz w:val="20"/>
          <w:szCs w:val="20"/>
        </w:rPr>
        <w:t xml:space="preserve"> </w:t>
      </w:r>
      <w:proofErr w:type="spellStart"/>
      <w:r w:rsidRPr="00F64596">
        <w:rPr>
          <w:rFonts w:ascii="Arial" w:hAnsi="Arial" w:cs="Arial"/>
          <w:sz w:val="20"/>
          <w:szCs w:val="20"/>
        </w:rPr>
        <w:t>Công</w:t>
      </w:r>
      <w:proofErr w:type="spellEnd"/>
      <w:r w:rsidRPr="00F64596">
        <w:rPr>
          <w:rFonts w:ascii="Arial" w:hAnsi="Arial" w:cs="Arial"/>
          <w:sz w:val="20"/>
          <w:szCs w:val="20"/>
        </w:rPr>
        <w:t xml:space="preserve"> </w:t>
      </w:r>
      <w:proofErr w:type="gramStart"/>
      <w:r w:rsidRPr="00F64596">
        <w:rPr>
          <w:rFonts w:ascii="Arial" w:hAnsi="Arial" w:cs="Arial"/>
          <w:sz w:val="20"/>
          <w:szCs w:val="20"/>
        </w:rPr>
        <w:t>an</w:t>
      </w:r>
      <w:proofErr w:type="gramEnd"/>
      <w:r w:rsidRPr="00F64596">
        <w:rPr>
          <w:rFonts w:ascii="Arial" w:hAnsi="Arial" w:cs="Arial"/>
          <w:sz w:val="20"/>
          <w:szCs w:val="20"/>
        </w:rPr>
        <w:t xml:space="preserve"> </w:t>
      </w:r>
      <w:proofErr w:type="spellStart"/>
      <w:r w:rsidRPr="00F64596">
        <w:rPr>
          <w:rFonts w:ascii="Arial" w:hAnsi="Arial" w:cs="Arial"/>
          <w:sz w:val="20"/>
          <w:szCs w:val="20"/>
        </w:rPr>
        <w:t>các</w:t>
      </w:r>
      <w:proofErr w:type="spellEnd"/>
      <w:r w:rsidRPr="00F64596">
        <w:rPr>
          <w:rFonts w:ascii="Arial" w:hAnsi="Arial" w:cs="Arial"/>
          <w:sz w:val="20"/>
          <w:szCs w:val="20"/>
        </w:rPr>
        <w:t xml:space="preserve"> </w:t>
      </w:r>
      <w:proofErr w:type="spellStart"/>
      <w:r w:rsidRPr="00F64596">
        <w:rPr>
          <w:rFonts w:ascii="Arial" w:hAnsi="Arial" w:cs="Arial"/>
          <w:sz w:val="20"/>
          <w:szCs w:val="20"/>
        </w:rPr>
        <w:t>đơn</w:t>
      </w:r>
      <w:proofErr w:type="spellEnd"/>
      <w:r w:rsidRPr="00F64596">
        <w:rPr>
          <w:rFonts w:ascii="Arial" w:hAnsi="Arial" w:cs="Arial"/>
          <w:sz w:val="20"/>
          <w:szCs w:val="20"/>
        </w:rPr>
        <w:t xml:space="preserve"> </w:t>
      </w:r>
      <w:proofErr w:type="spellStart"/>
      <w:r w:rsidRPr="00F64596">
        <w:rPr>
          <w:rFonts w:ascii="Arial" w:hAnsi="Arial" w:cs="Arial"/>
          <w:sz w:val="20"/>
          <w:szCs w:val="20"/>
        </w:rPr>
        <w:t>vị</w:t>
      </w:r>
      <w:proofErr w:type="spellEnd"/>
      <w:r w:rsidRPr="00F64596">
        <w:rPr>
          <w:rFonts w:ascii="Arial" w:hAnsi="Arial" w:cs="Arial"/>
          <w:sz w:val="20"/>
          <w:szCs w:val="20"/>
        </w:rPr>
        <w:t xml:space="preserve">, </w:t>
      </w:r>
      <w:proofErr w:type="spellStart"/>
      <w:r w:rsidRPr="00F64596">
        <w:rPr>
          <w:rFonts w:ascii="Arial" w:hAnsi="Arial" w:cs="Arial"/>
          <w:sz w:val="20"/>
          <w:szCs w:val="20"/>
        </w:rPr>
        <w:t>địa</w:t>
      </w:r>
      <w:proofErr w:type="spellEnd"/>
      <w:r w:rsidRPr="00F64596">
        <w:rPr>
          <w:rFonts w:ascii="Arial" w:hAnsi="Arial" w:cs="Arial"/>
          <w:sz w:val="20"/>
          <w:szCs w:val="20"/>
        </w:rPr>
        <w:t xml:space="preserve"> </w:t>
      </w:r>
      <w:proofErr w:type="spellStart"/>
      <w:r w:rsidRPr="00F64596">
        <w:rPr>
          <w:rFonts w:ascii="Arial" w:hAnsi="Arial" w:cs="Arial"/>
          <w:sz w:val="20"/>
          <w:szCs w:val="20"/>
        </w:rPr>
        <w:t>phương</w:t>
      </w:r>
      <w:proofErr w:type="spellEnd"/>
      <w:r w:rsidRPr="00F64596">
        <w:rPr>
          <w:rFonts w:ascii="Arial" w:hAnsi="Arial" w:cs="Arial"/>
          <w:sz w:val="20"/>
          <w:szCs w:val="20"/>
        </w:rPr>
        <w:t xml:space="preserve"> </w:t>
      </w:r>
      <w:proofErr w:type="spellStart"/>
      <w:r w:rsidRPr="00F64596">
        <w:rPr>
          <w:rFonts w:ascii="Arial" w:hAnsi="Arial" w:cs="Arial"/>
          <w:sz w:val="20"/>
          <w:szCs w:val="20"/>
        </w:rPr>
        <w:t>và</w:t>
      </w:r>
      <w:proofErr w:type="spellEnd"/>
      <w:r w:rsidRPr="00F64596">
        <w:rPr>
          <w:rFonts w:ascii="Arial" w:hAnsi="Arial" w:cs="Arial"/>
          <w:sz w:val="20"/>
          <w:szCs w:val="20"/>
        </w:rPr>
        <w:t xml:space="preserve"> </w:t>
      </w:r>
      <w:proofErr w:type="spellStart"/>
      <w:r w:rsidRPr="00F64596">
        <w:rPr>
          <w:rFonts w:ascii="Arial" w:hAnsi="Arial" w:cs="Arial"/>
          <w:sz w:val="20"/>
          <w:szCs w:val="20"/>
        </w:rPr>
        <w:t>các</w:t>
      </w:r>
      <w:proofErr w:type="spellEnd"/>
      <w:r w:rsidRPr="00F64596">
        <w:rPr>
          <w:rFonts w:ascii="Arial" w:hAnsi="Arial" w:cs="Arial"/>
          <w:sz w:val="20"/>
          <w:szCs w:val="20"/>
        </w:rPr>
        <w:t xml:space="preserve"> </w:t>
      </w:r>
      <w:proofErr w:type="spellStart"/>
      <w:r w:rsidRPr="00F64596">
        <w:rPr>
          <w:rFonts w:ascii="Arial" w:hAnsi="Arial" w:cs="Arial"/>
          <w:sz w:val="20"/>
          <w:szCs w:val="20"/>
        </w:rPr>
        <w:t>đơn</w:t>
      </w:r>
      <w:proofErr w:type="spellEnd"/>
      <w:r w:rsidRPr="00F64596">
        <w:rPr>
          <w:rFonts w:ascii="Arial" w:hAnsi="Arial" w:cs="Arial"/>
          <w:sz w:val="20"/>
          <w:szCs w:val="20"/>
        </w:rPr>
        <w:t xml:space="preserve"> </w:t>
      </w:r>
      <w:proofErr w:type="spellStart"/>
      <w:r w:rsidRPr="00F64596">
        <w:rPr>
          <w:rFonts w:ascii="Arial" w:hAnsi="Arial" w:cs="Arial"/>
          <w:sz w:val="20"/>
          <w:szCs w:val="20"/>
        </w:rPr>
        <w:t>vị</w:t>
      </w:r>
      <w:proofErr w:type="spellEnd"/>
      <w:r w:rsidRPr="00F64596">
        <w:rPr>
          <w:rFonts w:ascii="Arial" w:hAnsi="Arial" w:cs="Arial"/>
          <w:sz w:val="20"/>
          <w:szCs w:val="20"/>
        </w:rPr>
        <w:t xml:space="preserve"> </w:t>
      </w:r>
      <w:proofErr w:type="spellStart"/>
      <w:r w:rsidRPr="00F64596">
        <w:rPr>
          <w:rFonts w:ascii="Arial" w:hAnsi="Arial" w:cs="Arial"/>
          <w:sz w:val="20"/>
          <w:szCs w:val="20"/>
        </w:rPr>
        <w:t>khác</w:t>
      </w:r>
      <w:proofErr w:type="spellEnd"/>
      <w:r w:rsidRPr="00F64596">
        <w:rPr>
          <w:rFonts w:ascii="Arial" w:hAnsi="Arial" w:cs="Arial"/>
          <w:sz w:val="20"/>
          <w:szCs w:val="20"/>
        </w:rPr>
        <w:t xml:space="preserve"> </w:t>
      </w:r>
      <w:proofErr w:type="spellStart"/>
      <w:r w:rsidRPr="00F64596">
        <w:rPr>
          <w:rFonts w:ascii="Arial" w:hAnsi="Arial" w:cs="Arial"/>
          <w:sz w:val="20"/>
          <w:szCs w:val="20"/>
        </w:rPr>
        <w:t>có</w:t>
      </w:r>
      <w:proofErr w:type="spellEnd"/>
      <w:r w:rsidRPr="00F64596">
        <w:rPr>
          <w:rFonts w:ascii="Arial" w:hAnsi="Arial" w:cs="Arial"/>
          <w:sz w:val="20"/>
          <w:szCs w:val="20"/>
        </w:rPr>
        <w:t xml:space="preserve"> </w:t>
      </w:r>
      <w:proofErr w:type="spellStart"/>
      <w:r w:rsidRPr="00F64596">
        <w:rPr>
          <w:rFonts w:ascii="Arial" w:hAnsi="Arial" w:cs="Arial"/>
          <w:sz w:val="20"/>
          <w:szCs w:val="20"/>
        </w:rPr>
        <w:t>liên</w:t>
      </w:r>
      <w:proofErr w:type="spellEnd"/>
      <w:r w:rsidRPr="00F64596">
        <w:rPr>
          <w:rFonts w:ascii="Arial" w:hAnsi="Arial" w:cs="Arial"/>
          <w:sz w:val="20"/>
          <w:szCs w:val="20"/>
        </w:rPr>
        <w:t xml:space="preserve"> </w:t>
      </w:r>
      <w:proofErr w:type="spellStart"/>
      <w:r w:rsidRPr="00F64596">
        <w:rPr>
          <w:rFonts w:ascii="Arial" w:hAnsi="Arial" w:cs="Arial"/>
          <w:sz w:val="20"/>
          <w:szCs w:val="20"/>
        </w:rPr>
        <w:t>quan</w:t>
      </w:r>
      <w:proofErr w:type="spellEnd"/>
      <w:r w:rsidRPr="00F64596">
        <w:rPr>
          <w:rFonts w:ascii="Arial" w:hAnsi="Arial" w:cs="Arial"/>
          <w:sz w:val="20"/>
          <w:szCs w:val="20"/>
        </w:rPr>
        <w:t xml:space="preserve"> </w:t>
      </w:r>
      <w:proofErr w:type="spellStart"/>
      <w:r w:rsidRPr="00F64596">
        <w:rPr>
          <w:rFonts w:ascii="Arial" w:hAnsi="Arial" w:cs="Arial"/>
          <w:sz w:val="20"/>
          <w:szCs w:val="20"/>
        </w:rPr>
        <w:t>tổ</w:t>
      </w:r>
      <w:proofErr w:type="spellEnd"/>
      <w:r w:rsidRPr="00F64596">
        <w:rPr>
          <w:rFonts w:ascii="Arial" w:hAnsi="Arial" w:cs="Arial"/>
          <w:sz w:val="20"/>
          <w:szCs w:val="20"/>
        </w:rPr>
        <w:t xml:space="preserve"> </w:t>
      </w:r>
      <w:proofErr w:type="spellStart"/>
      <w:r w:rsidRPr="00F64596">
        <w:rPr>
          <w:rFonts w:ascii="Arial" w:hAnsi="Arial" w:cs="Arial"/>
          <w:sz w:val="20"/>
          <w:szCs w:val="20"/>
        </w:rPr>
        <w:t>chức</w:t>
      </w:r>
      <w:proofErr w:type="spellEnd"/>
      <w:r w:rsidRPr="00F64596">
        <w:rPr>
          <w:rFonts w:ascii="Arial" w:hAnsi="Arial" w:cs="Arial"/>
          <w:sz w:val="20"/>
          <w:szCs w:val="20"/>
        </w:rPr>
        <w:t xml:space="preserve"> </w:t>
      </w:r>
      <w:proofErr w:type="spellStart"/>
      <w:r w:rsidRPr="00F64596">
        <w:rPr>
          <w:rFonts w:ascii="Arial" w:hAnsi="Arial" w:cs="Arial"/>
          <w:sz w:val="20"/>
          <w:szCs w:val="20"/>
        </w:rPr>
        <w:t>thực</w:t>
      </w:r>
      <w:proofErr w:type="spellEnd"/>
      <w:r w:rsidRPr="00F64596">
        <w:rPr>
          <w:rFonts w:ascii="Arial" w:hAnsi="Arial" w:cs="Arial"/>
          <w:sz w:val="20"/>
          <w:szCs w:val="20"/>
        </w:rPr>
        <w:t xml:space="preserve"> </w:t>
      </w:r>
      <w:proofErr w:type="spellStart"/>
      <w:r w:rsidRPr="00F64596">
        <w:rPr>
          <w:rFonts w:ascii="Arial" w:hAnsi="Arial" w:cs="Arial"/>
          <w:sz w:val="20"/>
          <w:szCs w:val="20"/>
        </w:rPr>
        <w:t>hiện</w:t>
      </w:r>
      <w:proofErr w:type="spellEnd"/>
      <w:r w:rsidRPr="00F64596">
        <w:rPr>
          <w:rFonts w:ascii="Arial" w:hAnsi="Arial" w:cs="Arial"/>
          <w:sz w:val="20"/>
          <w:szCs w:val="20"/>
        </w:rPr>
        <w:t xml:space="preserve"> </w:t>
      </w:r>
      <w:proofErr w:type="spellStart"/>
      <w:r w:rsidRPr="00F64596">
        <w:rPr>
          <w:rFonts w:ascii="Arial" w:hAnsi="Arial" w:cs="Arial"/>
          <w:sz w:val="20"/>
          <w:szCs w:val="20"/>
        </w:rPr>
        <w:t>và</w:t>
      </w:r>
      <w:proofErr w:type="spellEnd"/>
      <w:r w:rsidRPr="00F64596">
        <w:rPr>
          <w:rFonts w:ascii="Arial" w:hAnsi="Arial" w:cs="Arial"/>
          <w:sz w:val="20"/>
          <w:szCs w:val="20"/>
        </w:rPr>
        <w:t xml:space="preserve"> </w:t>
      </w:r>
      <w:proofErr w:type="spellStart"/>
      <w:r w:rsidRPr="00F64596">
        <w:rPr>
          <w:rFonts w:ascii="Arial" w:hAnsi="Arial" w:cs="Arial"/>
          <w:sz w:val="20"/>
          <w:szCs w:val="20"/>
        </w:rPr>
        <w:t>hướng</w:t>
      </w:r>
      <w:proofErr w:type="spellEnd"/>
      <w:r w:rsidRPr="00F64596">
        <w:rPr>
          <w:rFonts w:ascii="Arial" w:hAnsi="Arial" w:cs="Arial"/>
          <w:sz w:val="20"/>
          <w:szCs w:val="20"/>
        </w:rPr>
        <w:t xml:space="preserve"> </w:t>
      </w:r>
      <w:proofErr w:type="spellStart"/>
      <w:r w:rsidRPr="00F64596">
        <w:rPr>
          <w:rFonts w:ascii="Arial" w:hAnsi="Arial" w:cs="Arial"/>
          <w:sz w:val="20"/>
          <w:szCs w:val="20"/>
        </w:rPr>
        <w:t>dẫn</w:t>
      </w:r>
      <w:proofErr w:type="spellEnd"/>
      <w:r w:rsidRPr="00F64596">
        <w:rPr>
          <w:rFonts w:ascii="Arial" w:hAnsi="Arial" w:cs="Arial"/>
          <w:sz w:val="20"/>
          <w:szCs w:val="20"/>
        </w:rPr>
        <w:t xml:space="preserve">, </w:t>
      </w:r>
      <w:proofErr w:type="spellStart"/>
      <w:r w:rsidRPr="00F64596">
        <w:rPr>
          <w:rFonts w:ascii="Arial" w:hAnsi="Arial" w:cs="Arial"/>
          <w:sz w:val="20"/>
          <w:szCs w:val="20"/>
        </w:rPr>
        <w:t>kiểm</w:t>
      </w:r>
      <w:proofErr w:type="spellEnd"/>
      <w:r w:rsidRPr="00F64596">
        <w:rPr>
          <w:rFonts w:ascii="Arial" w:hAnsi="Arial" w:cs="Arial"/>
          <w:sz w:val="20"/>
          <w:szCs w:val="20"/>
        </w:rPr>
        <w:t xml:space="preserve"> </w:t>
      </w:r>
      <w:proofErr w:type="spellStart"/>
      <w:r w:rsidRPr="00F64596">
        <w:rPr>
          <w:rFonts w:ascii="Arial" w:hAnsi="Arial" w:cs="Arial"/>
          <w:sz w:val="20"/>
          <w:szCs w:val="20"/>
        </w:rPr>
        <w:t>tra</w:t>
      </w:r>
      <w:proofErr w:type="spellEnd"/>
      <w:r w:rsidRPr="00F64596">
        <w:rPr>
          <w:rFonts w:ascii="Arial" w:hAnsi="Arial" w:cs="Arial"/>
          <w:sz w:val="20"/>
          <w:szCs w:val="20"/>
        </w:rPr>
        <w:t xml:space="preserve"> </w:t>
      </w:r>
      <w:proofErr w:type="spellStart"/>
      <w:r w:rsidRPr="00F64596">
        <w:rPr>
          <w:rFonts w:ascii="Arial" w:hAnsi="Arial" w:cs="Arial"/>
          <w:sz w:val="20"/>
          <w:szCs w:val="20"/>
        </w:rPr>
        <w:t>việc</w:t>
      </w:r>
      <w:proofErr w:type="spellEnd"/>
      <w:r w:rsidRPr="00F64596">
        <w:rPr>
          <w:rFonts w:ascii="Arial" w:hAnsi="Arial" w:cs="Arial"/>
          <w:sz w:val="20"/>
          <w:szCs w:val="20"/>
        </w:rPr>
        <w:t xml:space="preserve"> </w:t>
      </w:r>
      <w:proofErr w:type="spellStart"/>
      <w:r w:rsidRPr="00F64596">
        <w:rPr>
          <w:rFonts w:ascii="Arial" w:hAnsi="Arial" w:cs="Arial"/>
          <w:sz w:val="20"/>
          <w:szCs w:val="20"/>
        </w:rPr>
        <w:t>thực</w:t>
      </w:r>
      <w:proofErr w:type="spellEnd"/>
      <w:r w:rsidRPr="00F64596">
        <w:rPr>
          <w:rFonts w:ascii="Arial" w:hAnsi="Arial" w:cs="Arial"/>
          <w:sz w:val="20"/>
          <w:szCs w:val="20"/>
        </w:rPr>
        <w:t xml:space="preserve"> </w:t>
      </w:r>
      <w:proofErr w:type="spellStart"/>
      <w:r w:rsidRPr="00F64596">
        <w:rPr>
          <w:rFonts w:ascii="Arial" w:hAnsi="Arial" w:cs="Arial"/>
          <w:sz w:val="20"/>
          <w:szCs w:val="20"/>
        </w:rPr>
        <w:t>hiện</w:t>
      </w:r>
      <w:proofErr w:type="spellEnd"/>
      <w:r w:rsidRPr="00F64596">
        <w:rPr>
          <w:rFonts w:ascii="Arial" w:hAnsi="Arial" w:cs="Arial"/>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tư</w:t>
      </w:r>
      <w:proofErr w:type="spellEnd"/>
      <w:r w:rsidRPr="00F64596">
        <w:rPr>
          <w:rFonts w:ascii="Arial" w:hAnsi="Arial" w:cs="Arial"/>
          <w:sz w:val="20"/>
          <w:szCs w:val="20"/>
        </w:rPr>
        <w:t xml:space="preserve"> </w:t>
      </w:r>
      <w:proofErr w:type="spellStart"/>
      <w:r w:rsidRPr="00F64596">
        <w:rPr>
          <w:rFonts w:ascii="Arial" w:hAnsi="Arial" w:cs="Arial"/>
          <w:sz w:val="20"/>
          <w:szCs w:val="20"/>
        </w:rPr>
        <w:t>này</w:t>
      </w:r>
      <w:proofErr w:type="spellEnd"/>
      <w:r w:rsidRPr="00F64596">
        <w:rPr>
          <w:rFonts w:ascii="Arial" w:hAnsi="Arial" w:cs="Arial"/>
          <w:sz w:val="20"/>
          <w:szCs w:val="20"/>
        </w:rPr>
        <w:t xml:space="preserve">. </w:t>
      </w:r>
      <w:proofErr w:type="spellStart"/>
      <w:r w:rsidRPr="00F64596">
        <w:rPr>
          <w:rFonts w:ascii="Arial" w:hAnsi="Arial" w:cs="Arial"/>
          <w:sz w:val="20"/>
          <w:szCs w:val="20"/>
        </w:rPr>
        <w:t>Thủ</w:t>
      </w:r>
      <w:proofErr w:type="spellEnd"/>
      <w:r w:rsidRPr="00F64596">
        <w:rPr>
          <w:rFonts w:ascii="Arial" w:hAnsi="Arial" w:cs="Arial"/>
          <w:sz w:val="20"/>
          <w:szCs w:val="20"/>
        </w:rPr>
        <w:t xml:space="preserve"> </w:t>
      </w:r>
      <w:proofErr w:type="spellStart"/>
      <w:r w:rsidRPr="00F64596">
        <w:rPr>
          <w:rFonts w:ascii="Arial" w:hAnsi="Arial" w:cs="Arial"/>
          <w:sz w:val="20"/>
          <w:szCs w:val="20"/>
        </w:rPr>
        <w:t>trưởng</w:t>
      </w:r>
      <w:proofErr w:type="spellEnd"/>
      <w:r w:rsidRPr="00F64596">
        <w:rPr>
          <w:rFonts w:ascii="Arial" w:hAnsi="Arial" w:cs="Arial"/>
          <w:sz w:val="20"/>
          <w:szCs w:val="20"/>
        </w:rPr>
        <w:t xml:space="preserve"> </w:t>
      </w:r>
      <w:proofErr w:type="spellStart"/>
      <w:r w:rsidRPr="00F64596">
        <w:rPr>
          <w:rFonts w:ascii="Arial" w:hAnsi="Arial" w:cs="Arial"/>
          <w:sz w:val="20"/>
          <w:szCs w:val="20"/>
        </w:rPr>
        <w:t>đơn</w:t>
      </w:r>
      <w:proofErr w:type="spellEnd"/>
      <w:r w:rsidRPr="00F64596">
        <w:rPr>
          <w:rFonts w:ascii="Arial" w:hAnsi="Arial" w:cs="Arial"/>
          <w:sz w:val="20"/>
          <w:szCs w:val="20"/>
        </w:rPr>
        <w:t xml:space="preserve"> </w:t>
      </w:r>
      <w:proofErr w:type="spellStart"/>
      <w:r w:rsidRPr="00F64596">
        <w:rPr>
          <w:rFonts w:ascii="Arial" w:hAnsi="Arial" w:cs="Arial"/>
          <w:sz w:val="20"/>
          <w:szCs w:val="20"/>
        </w:rPr>
        <w:t>vị</w:t>
      </w:r>
      <w:proofErr w:type="spellEnd"/>
      <w:r w:rsidRPr="00F64596">
        <w:rPr>
          <w:rFonts w:ascii="Arial" w:hAnsi="Arial" w:cs="Arial"/>
          <w:sz w:val="20"/>
          <w:szCs w:val="20"/>
        </w:rPr>
        <w:t xml:space="preserve"> </w:t>
      </w:r>
      <w:proofErr w:type="spellStart"/>
      <w:r w:rsidRPr="00F64596">
        <w:rPr>
          <w:rFonts w:ascii="Arial" w:hAnsi="Arial" w:cs="Arial"/>
          <w:sz w:val="20"/>
          <w:szCs w:val="20"/>
        </w:rPr>
        <w:t>trực</w:t>
      </w:r>
      <w:proofErr w:type="spellEnd"/>
      <w:r w:rsidRPr="00F64596">
        <w:rPr>
          <w:rFonts w:ascii="Arial" w:hAnsi="Arial" w:cs="Arial"/>
          <w:sz w:val="20"/>
          <w:szCs w:val="20"/>
        </w:rPr>
        <w:t xml:space="preserve"> </w:t>
      </w:r>
      <w:proofErr w:type="spellStart"/>
      <w:r w:rsidRPr="00F64596">
        <w:rPr>
          <w:rFonts w:ascii="Arial" w:hAnsi="Arial" w:cs="Arial"/>
          <w:sz w:val="20"/>
          <w:szCs w:val="20"/>
        </w:rPr>
        <w:t>thuộc</w:t>
      </w:r>
      <w:proofErr w:type="spellEnd"/>
      <w:r w:rsidRPr="00F64596">
        <w:rPr>
          <w:rFonts w:ascii="Arial" w:hAnsi="Arial" w:cs="Arial"/>
          <w:sz w:val="20"/>
          <w:szCs w:val="20"/>
        </w:rPr>
        <w:t xml:space="preserve"> </w:t>
      </w:r>
      <w:proofErr w:type="spellStart"/>
      <w:r w:rsidRPr="00F64596">
        <w:rPr>
          <w:rFonts w:ascii="Arial" w:hAnsi="Arial" w:cs="Arial"/>
          <w:sz w:val="20"/>
          <w:szCs w:val="20"/>
        </w:rPr>
        <w:t>Bộ</w:t>
      </w:r>
      <w:proofErr w:type="spellEnd"/>
      <w:r w:rsidRPr="00F64596">
        <w:rPr>
          <w:rFonts w:ascii="Arial" w:hAnsi="Arial" w:cs="Arial"/>
          <w:sz w:val="20"/>
          <w:szCs w:val="20"/>
        </w:rPr>
        <w:t xml:space="preserve">, </w:t>
      </w:r>
      <w:proofErr w:type="spellStart"/>
      <w:r w:rsidRPr="00F64596">
        <w:rPr>
          <w:rFonts w:ascii="Arial" w:hAnsi="Arial" w:cs="Arial"/>
          <w:sz w:val="20"/>
          <w:szCs w:val="20"/>
        </w:rPr>
        <w:t>Giám</w:t>
      </w:r>
      <w:proofErr w:type="spellEnd"/>
      <w:r w:rsidRPr="00F64596">
        <w:rPr>
          <w:rFonts w:ascii="Arial" w:hAnsi="Arial" w:cs="Arial"/>
          <w:sz w:val="20"/>
          <w:szCs w:val="20"/>
        </w:rPr>
        <w:t xml:space="preserve"> </w:t>
      </w:r>
      <w:proofErr w:type="spellStart"/>
      <w:r w:rsidRPr="00F64596">
        <w:rPr>
          <w:rFonts w:ascii="Arial" w:hAnsi="Arial" w:cs="Arial"/>
          <w:sz w:val="20"/>
          <w:szCs w:val="20"/>
        </w:rPr>
        <w:t>đốc</w:t>
      </w:r>
      <w:proofErr w:type="spellEnd"/>
      <w:r w:rsidRPr="00F64596">
        <w:rPr>
          <w:rFonts w:ascii="Arial" w:hAnsi="Arial" w:cs="Arial"/>
          <w:sz w:val="20"/>
          <w:szCs w:val="20"/>
        </w:rPr>
        <w:t xml:space="preserve"> </w:t>
      </w:r>
      <w:proofErr w:type="spellStart"/>
      <w:r w:rsidRPr="00F64596">
        <w:rPr>
          <w:rFonts w:ascii="Arial" w:hAnsi="Arial" w:cs="Arial"/>
          <w:sz w:val="20"/>
          <w:szCs w:val="20"/>
        </w:rPr>
        <w:t>Công</w:t>
      </w:r>
      <w:proofErr w:type="spellEnd"/>
      <w:r w:rsidRPr="00F64596">
        <w:rPr>
          <w:rFonts w:ascii="Arial" w:hAnsi="Arial" w:cs="Arial"/>
          <w:sz w:val="20"/>
          <w:szCs w:val="20"/>
        </w:rPr>
        <w:t xml:space="preserve"> an </w:t>
      </w:r>
      <w:proofErr w:type="spellStart"/>
      <w:r w:rsidRPr="00F64596">
        <w:rPr>
          <w:rFonts w:ascii="Arial" w:hAnsi="Arial" w:cs="Arial"/>
          <w:sz w:val="20"/>
          <w:szCs w:val="20"/>
        </w:rPr>
        <w:t>tỉnh</w:t>
      </w:r>
      <w:proofErr w:type="spellEnd"/>
      <w:r w:rsidRPr="00F64596">
        <w:rPr>
          <w:rFonts w:ascii="Arial" w:hAnsi="Arial" w:cs="Arial"/>
          <w:sz w:val="20"/>
          <w:szCs w:val="20"/>
        </w:rPr>
        <w:t xml:space="preserve">, </w:t>
      </w:r>
      <w:proofErr w:type="spellStart"/>
      <w:r w:rsidRPr="00F64596">
        <w:rPr>
          <w:rFonts w:ascii="Arial" w:hAnsi="Arial" w:cs="Arial"/>
          <w:sz w:val="20"/>
          <w:szCs w:val="20"/>
        </w:rPr>
        <w:t>thành</w:t>
      </w:r>
      <w:proofErr w:type="spellEnd"/>
      <w:r w:rsidRPr="00F64596">
        <w:rPr>
          <w:rFonts w:ascii="Arial" w:hAnsi="Arial" w:cs="Arial"/>
          <w:sz w:val="20"/>
          <w:szCs w:val="20"/>
        </w:rPr>
        <w:t xml:space="preserve"> </w:t>
      </w:r>
      <w:proofErr w:type="spellStart"/>
      <w:r w:rsidRPr="00F64596">
        <w:rPr>
          <w:rFonts w:ascii="Arial" w:hAnsi="Arial" w:cs="Arial"/>
          <w:sz w:val="20"/>
          <w:szCs w:val="20"/>
        </w:rPr>
        <w:t>phố</w:t>
      </w:r>
      <w:proofErr w:type="spellEnd"/>
      <w:r w:rsidRPr="00F64596">
        <w:rPr>
          <w:rFonts w:ascii="Arial" w:hAnsi="Arial" w:cs="Arial"/>
          <w:sz w:val="20"/>
          <w:szCs w:val="20"/>
        </w:rPr>
        <w:t xml:space="preserve"> </w:t>
      </w:r>
      <w:proofErr w:type="spellStart"/>
      <w:r w:rsidRPr="00F64596">
        <w:rPr>
          <w:rFonts w:ascii="Arial" w:hAnsi="Arial" w:cs="Arial"/>
          <w:sz w:val="20"/>
          <w:szCs w:val="20"/>
        </w:rPr>
        <w:t>trực</w:t>
      </w:r>
      <w:proofErr w:type="spellEnd"/>
      <w:r w:rsidRPr="00F64596">
        <w:rPr>
          <w:rFonts w:ascii="Arial" w:hAnsi="Arial" w:cs="Arial"/>
          <w:sz w:val="20"/>
          <w:szCs w:val="20"/>
        </w:rPr>
        <w:t xml:space="preserve"> </w:t>
      </w:r>
      <w:proofErr w:type="spellStart"/>
      <w:r w:rsidRPr="00F64596">
        <w:rPr>
          <w:rFonts w:ascii="Arial" w:hAnsi="Arial" w:cs="Arial"/>
          <w:sz w:val="20"/>
          <w:szCs w:val="20"/>
        </w:rPr>
        <w:t>thuộc</w:t>
      </w:r>
      <w:proofErr w:type="spellEnd"/>
      <w:r w:rsidRPr="00F64596">
        <w:rPr>
          <w:rFonts w:ascii="Arial" w:hAnsi="Arial" w:cs="Arial"/>
          <w:sz w:val="20"/>
          <w:szCs w:val="20"/>
        </w:rPr>
        <w:t xml:space="preserve"> </w:t>
      </w:r>
      <w:proofErr w:type="spellStart"/>
      <w:r w:rsidRPr="00F64596">
        <w:rPr>
          <w:rFonts w:ascii="Arial" w:hAnsi="Arial" w:cs="Arial"/>
          <w:sz w:val="20"/>
          <w:szCs w:val="20"/>
        </w:rPr>
        <w:t>Trung</w:t>
      </w:r>
      <w:proofErr w:type="spellEnd"/>
      <w:r w:rsidRPr="00F64596">
        <w:rPr>
          <w:rFonts w:ascii="Arial" w:hAnsi="Arial" w:cs="Arial"/>
          <w:sz w:val="20"/>
          <w:szCs w:val="20"/>
        </w:rPr>
        <w:t xml:space="preserve"> </w:t>
      </w:r>
      <w:proofErr w:type="spellStart"/>
      <w:r w:rsidRPr="00F64596">
        <w:rPr>
          <w:rFonts w:ascii="Arial" w:hAnsi="Arial" w:cs="Arial"/>
          <w:sz w:val="20"/>
          <w:szCs w:val="20"/>
        </w:rPr>
        <w:t>ương</w:t>
      </w:r>
      <w:proofErr w:type="spellEnd"/>
      <w:r w:rsidRPr="00F64596">
        <w:rPr>
          <w:rFonts w:ascii="Arial" w:hAnsi="Arial" w:cs="Arial"/>
          <w:sz w:val="20"/>
          <w:szCs w:val="20"/>
        </w:rPr>
        <w:t xml:space="preserve"> </w:t>
      </w:r>
      <w:proofErr w:type="spellStart"/>
      <w:r w:rsidRPr="00F64596">
        <w:rPr>
          <w:rFonts w:ascii="Arial" w:hAnsi="Arial" w:cs="Arial"/>
          <w:sz w:val="20"/>
          <w:szCs w:val="20"/>
        </w:rPr>
        <w:t>chịu</w:t>
      </w:r>
      <w:proofErr w:type="spellEnd"/>
      <w:r w:rsidRPr="00F64596">
        <w:rPr>
          <w:rFonts w:ascii="Arial" w:hAnsi="Arial" w:cs="Arial"/>
          <w:sz w:val="20"/>
          <w:szCs w:val="20"/>
        </w:rPr>
        <w:t xml:space="preserve"> </w:t>
      </w:r>
      <w:proofErr w:type="spellStart"/>
      <w:r w:rsidRPr="00F64596">
        <w:rPr>
          <w:rFonts w:ascii="Arial" w:hAnsi="Arial" w:cs="Arial"/>
          <w:sz w:val="20"/>
          <w:szCs w:val="20"/>
        </w:rPr>
        <w:t>trách</w:t>
      </w:r>
      <w:proofErr w:type="spellEnd"/>
      <w:r w:rsidRPr="00F64596">
        <w:rPr>
          <w:rFonts w:ascii="Arial" w:hAnsi="Arial" w:cs="Arial"/>
          <w:sz w:val="20"/>
          <w:szCs w:val="20"/>
        </w:rPr>
        <w:t xml:space="preserve"> </w:t>
      </w:r>
      <w:proofErr w:type="spellStart"/>
      <w:r w:rsidRPr="00F64596">
        <w:rPr>
          <w:rFonts w:ascii="Arial" w:hAnsi="Arial" w:cs="Arial"/>
          <w:sz w:val="20"/>
          <w:szCs w:val="20"/>
        </w:rPr>
        <w:t>nhiệm</w:t>
      </w:r>
      <w:proofErr w:type="spellEnd"/>
      <w:r w:rsidRPr="00F64596">
        <w:rPr>
          <w:rFonts w:ascii="Arial" w:hAnsi="Arial" w:cs="Arial"/>
          <w:sz w:val="20"/>
          <w:szCs w:val="20"/>
        </w:rPr>
        <w:t xml:space="preserve"> </w:t>
      </w:r>
      <w:proofErr w:type="spellStart"/>
      <w:r w:rsidRPr="00F64596">
        <w:rPr>
          <w:rFonts w:ascii="Arial" w:hAnsi="Arial" w:cs="Arial"/>
          <w:sz w:val="20"/>
          <w:szCs w:val="20"/>
        </w:rPr>
        <w:t>thi</w:t>
      </w:r>
      <w:proofErr w:type="spellEnd"/>
      <w:r w:rsidRPr="00F64596">
        <w:rPr>
          <w:rFonts w:ascii="Arial" w:hAnsi="Arial" w:cs="Arial"/>
          <w:sz w:val="20"/>
          <w:szCs w:val="20"/>
        </w:rPr>
        <w:t xml:space="preserve"> </w:t>
      </w:r>
      <w:proofErr w:type="spellStart"/>
      <w:r w:rsidRPr="00F64596">
        <w:rPr>
          <w:rFonts w:ascii="Arial" w:hAnsi="Arial" w:cs="Arial"/>
          <w:sz w:val="20"/>
          <w:szCs w:val="20"/>
        </w:rPr>
        <w:t>hành</w:t>
      </w:r>
      <w:proofErr w:type="spellEnd"/>
      <w:r w:rsidRPr="00F64596">
        <w:rPr>
          <w:rFonts w:ascii="Arial" w:hAnsi="Arial" w:cs="Arial"/>
          <w:sz w:val="20"/>
          <w:szCs w:val="20"/>
        </w:rPr>
        <w:t xml:space="preserve"> </w:t>
      </w:r>
      <w:proofErr w:type="spellStart"/>
      <w:r w:rsidRPr="00F64596">
        <w:rPr>
          <w:rFonts w:ascii="Arial" w:hAnsi="Arial" w:cs="Arial"/>
          <w:sz w:val="20"/>
          <w:szCs w:val="20"/>
        </w:rPr>
        <w:t>Thông</w:t>
      </w:r>
      <w:proofErr w:type="spellEnd"/>
      <w:r w:rsidRPr="00F64596">
        <w:rPr>
          <w:rFonts w:ascii="Arial" w:hAnsi="Arial" w:cs="Arial"/>
          <w:sz w:val="20"/>
          <w:szCs w:val="20"/>
        </w:rPr>
        <w:t xml:space="preserve"> </w:t>
      </w:r>
      <w:proofErr w:type="spellStart"/>
      <w:r w:rsidRPr="00F64596">
        <w:rPr>
          <w:rFonts w:ascii="Arial" w:hAnsi="Arial" w:cs="Arial"/>
          <w:sz w:val="20"/>
          <w:szCs w:val="20"/>
        </w:rPr>
        <w:t>tư</w:t>
      </w:r>
      <w:proofErr w:type="spellEnd"/>
      <w:r w:rsidRPr="00F64596">
        <w:rPr>
          <w:rFonts w:ascii="Arial" w:hAnsi="Arial" w:cs="Arial"/>
          <w:sz w:val="20"/>
          <w:szCs w:val="20"/>
        </w:rPr>
        <w:t xml:space="preserve"> </w:t>
      </w:r>
      <w:proofErr w:type="spellStart"/>
      <w:r w:rsidRPr="00F64596">
        <w:rPr>
          <w:rFonts w:ascii="Arial" w:hAnsi="Arial" w:cs="Arial"/>
          <w:sz w:val="20"/>
          <w:szCs w:val="20"/>
        </w:rPr>
        <w:t>này</w:t>
      </w:r>
      <w:proofErr w:type="spellEnd"/>
      <w:r w:rsidRPr="00F64596">
        <w:rPr>
          <w:rFonts w:ascii="Arial" w:hAnsi="Arial" w:cs="Arial"/>
          <w:sz w:val="20"/>
          <w:szCs w:val="20"/>
        </w:rPr>
        <w:t xml:space="preserve">. </w:t>
      </w:r>
      <w:proofErr w:type="spellStart"/>
      <w:r w:rsidRPr="00F64596">
        <w:rPr>
          <w:rFonts w:ascii="Arial" w:hAnsi="Arial" w:cs="Arial"/>
          <w:sz w:val="20"/>
          <w:szCs w:val="20"/>
        </w:rPr>
        <w:t>Trong</w:t>
      </w:r>
      <w:proofErr w:type="spellEnd"/>
      <w:r w:rsidRPr="00F64596">
        <w:rPr>
          <w:rFonts w:ascii="Arial" w:hAnsi="Arial" w:cs="Arial"/>
          <w:sz w:val="20"/>
          <w:szCs w:val="20"/>
        </w:rPr>
        <w:t xml:space="preserve"> </w:t>
      </w:r>
      <w:proofErr w:type="spellStart"/>
      <w:r w:rsidRPr="00F64596">
        <w:rPr>
          <w:rFonts w:ascii="Arial" w:hAnsi="Arial" w:cs="Arial"/>
          <w:sz w:val="20"/>
          <w:szCs w:val="20"/>
        </w:rPr>
        <w:t>quá</w:t>
      </w:r>
      <w:proofErr w:type="spellEnd"/>
      <w:r w:rsidRPr="00F64596">
        <w:rPr>
          <w:rFonts w:ascii="Arial" w:hAnsi="Arial" w:cs="Arial"/>
          <w:sz w:val="20"/>
          <w:szCs w:val="20"/>
        </w:rPr>
        <w:t xml:space="preserve"> </w:t>
      </w:r>
      <w:proofErr w:type="spellStart"/>
      <w:r w:rsidRPr="00F64596">
        <w:rPr>
          <w:rFonts w:ascii="Arial" w:hAnsi="Arial" w:cs="Arial"/>
          <w:sz w:val="20"/>
          <w:szCs w:val="20"/>
        </w:rPr>
        <w:t>trình</w:t>
      </w:r>
      <w:proofErr w:type="spellEnd"/>
      <w:r w:rsidRPr="00F64596">
        <w:rPr>
          <w:rFonts w:ascii="Arial" w:hAnsi="Arial" w:cs="Arial"/>
          <w:sz w:val="20"/>
          <w:szCs w:val="20"/>
        </w:rPr>
        <w:t xml:space="preserve"> </w:t>
      </w:r>
      <w:proofErr w:type="spellStart"/>
      <w:r w:rsidRPr="00F64596">
        <w:rPr>
          <w:rFonts w:ascii="Arial" w:hAnsi="Arial" w:cs="Arial"/>
          <w:sz w:val="20"/>
          <w:szCs w:val="20"/>
        </w:rPr>
        <w:t>thực</w:t>
      </w:r>
      <w:proofErr w:type="spellEnd"/>
      <w:r w:rsidRPr="00F64596">
        <w:rPr>
          <w:rFonts w:ascii="Arial" w:hAnsi="Arial" w:cs="Arial"/>
          <w:sz w:val="20"/>
          <w:szCs w:val="20"/>
        </w:rPr>
        <w:t xml:space="preserve"> </w:t>
      </w:r>
      <w:proofErr w:type="spellStart"/>
      <w:r w:rsidRPr="00F64596">
        <w:rPr>
          <w:rFonts w:ascii="Arial" w:hAnsi="Arial" w:cs="Arial"/>
          <w:sz w:val="20"/>
          <w:szCs w:val="20"/>
        </w:rPr>
        <w:t>hiện</w:t>
      </w:r>
      <w:proofErr w:type="spellEnd"/>
      <w:r w:rsidRPr="00F64596">
        <w:rPr>
          <w:rFonts w:ascii="Arial" w:hAnsi="Arial" w:cs="Arial"/>
          <w:sz w:val="20"/>
          <w:szCs w:val="20"/>
        </w:rPr>
        <w:t xml:space="preserve"> </w:t>
      </w:r>
      <w:proofErr w:type="spellStart"/>
      <w:r w:rsidRPr="00F64596">
        <w:rPr>
          <w:rFonts w:ascii="Arial" w:hAnsi="Arial" w:cs="Arial"/>
          <w:sz w:val="20"/>
          <w:szCs w:val="20"/>
        </w:rPr>
        <w:t>nếu</w:t>
      </w:r>
      <w:proofErr w:type="spellEnd"/>
      <w:r w:rsidRPr="00F64596">
        <w:rPr>
          <w:rFonts w:ascii="Arial" w:hAnsi="Arial" w:cs="Arial"/>
          <w:sz w:val="20"/>
          <w:szCs w:val="20"/>
        </w:rPr>
        <w:t xml:space="preserve"> </w:t>
      </w:r>
      <w:proofErr w:type="spellStart"/>
      <w:r w:rsidRPr="00F64596">
        <w:rPr>
          <w:rFonts w:ascii="Arial" w:hAnsi="Arial" w:cs="Arial"/>
          <w:sz w:val="20"/>
          <w:szCs w:val="20"/>
        </w:rPr>
        <w:t>có</w:t>
      </w:r>
      <w:proofErr w:type="spellEnd"/>
      <w:r w:rsidRPr="00F64596">
        <w:rPr>
          <w:rFonts w:ascii="Arial" w:hAnsi="Arial" w:cs="Arial"/>
          <w:sz w:val="20"/>
          <w:szCs w:val="20"/>
        </w:rPr>
        <w:t xml:space="preserve"> </w:t>
      </w:r>
      <w:proofErr w:type="spellStart"/>
      <w:r w:rsidRPr="00F64596">
        <w:rPr>
          <w:rFonts w:ascii="Arial" w:hAnsi="Arial" w:cs="Arial"/>
          <w:sz w:val="20"/>
          <w:szCs w:val="20"/>
        </w:rPr>
        <w:t>vướng</w:t>
      </w:r>
      <w:proofErr w:type="spellEnd"/>
      <w:r w:rsidRPr="00F64596">
        <w:rPr>
          <w:rFonts w:ascii="Arial" w:hAnsi="Arial" w:cs="Arial"/>
          <w:sz w:val="20"/>
          <w:szCs w:val="20"/>
        </w:rPr>
        <w:t xml:space="preserve"> </w:t>
      </w:r>
      <w:proofErr w:type="spellStart"/>
      <w:r w:rsidRPr="00F64596">
        <w:rPr>
          <w:rFonts w:ascii="Arial" w:hAnsi="Arial" w:cs="Arial"/>
          <w:sz w:val="20"/>
          <w:szCs w:val="20"/>
        </w:rPr>
        <w:t>mắc</w:t>
      </w:r>
      <w:proofErr w:type="spellEnd"/>
      <w:r w:rsidRPr="00F64596">
        <w:rPr>
          <w:rFonts w:ascii="Arial" w:hAnsi="Arial" w:cs="Arial"/>
          <w:sz w:val="20"/>
          <w:szCs w:val="20"/>
        </w:rPr>
        <w:t xml:space="preserve">, </w:t>
      </w:r>
      <w:proofErr w:type="spellStart"/>
      <w:r w:rsidRPr="00F64596">
        <w:rPr>
          <w:rFonts w:ascii="Arial" w:hAnsi="Arial" w:cs="Arial"/>
          <w:sz w:val="20"/>
          <w:szCs w:val="20"/>
        </w:rPr>
        <w:t>Công</w:t>
      </w:r>
      <w:proofErr w:type="spellEnd"/>
      <w:r w:rsidRPr="00F64596">
        <w:rPr>
          <w:rFonts w:ascii="Arial" w:hAnsi="Arial" w:cs="Arial"/>
          <w:sz w:val="20"/>
          <w:szCs w:val="20"/>
        </w:rPr>
        <w:t xml:space="preserve"> an </w:t>
      </w:r>
      <w:proofErr w:type="spellStart"/>
      <w:r w:rsidRPr="00F64596">
        <w:rPr>
          <w:rFonts w:ascii="Arial" w:hAnsi="Arial" w:cs="Arial"/>
          <w:sz w:val="20"/>
          <w:szCs w:val="20"/>
        </w:rPr>
        <w:t>các</w:t>
      </w:r>
      <w:proofErr w:type="spellEnd"/>
      <w:r w:rsidRPr="00F64596">
        <w:rPr>
          <w:rFonts w:ascii="Arial" w:hAnsi="Arial" w:cs="Arial"/>
          <w:sz w:val="20"/>
          <w:szCs w:val="20"/>
        </w:rPr>
        <w:t xml:space="preserve"> </w:t>
      </w:r>
      <w:proofErr w:type="spellStart"/>
      <w:r w:rsidRPr="00F64596">
        <w:rPr>
          <w:rFonts w:ascii="Arial" w:hAnsi="Arial" w:cs="Arial"/>
          <w:sz w:val="20"/>
          <w:szCs w:val="20"/>
        </w:rPr>
        <w:t>đơn</w:t>
      </w:r>
      <w:proofErr w:type="spellEnd"/>
      <w:r w:rsidRPr="00F64596">
        <w:rPr>
          <w:rFonts w:ascii="Arial" w:hAnsi="Arial" w:cs="Arial"/>
          <w:sz w:val="20"/>
          <w:szCs w:val="20"/>
        </w:rPr>
        <w:t xml:space="preserve"> </w:t>
      </w:r>
      <w:proofErr w:type="spellStart"/>
      <w:r w:rsidRPr="00F64596">
        <w:rPr>
          <w:rFonts w:ascii="Arial" w:hAnsi="Arial" w:cs="Arial"/>
          <w:sz w:val="20"/>
          <w:szCs w:val="20"/>
        </w:rPr>
        <w:t>vị</w:t>
      </w:r>
      <w:proofErr w:type="spellEnd"/>
      <w:r w:rsidRPr="00F64596">
        <w:rPr>
          <w:rFonts w:ascii="Arial" w:hAnsi="Arial" w:cs="Arial"/>
          <w:sz w:val="20"/>
          <w:szCs w:val="20"/>
        </w:rPr>
        <w:t xml:space="preserve">, </w:t>
      </w:r>
      <w:proofErr w:type="spellStart"/>
      <w:r w:rsidRPr="00F64596">
        <w:rPr>
          <w:rFonts w:ascii="Arial" w:hAnsi="Arial" w:cs="Arial"/>
          <w:sz w:val="20"/>
          <w:szCs w:val="20"/>
        </w:rPr>
        <w:t>địa</w:t>
      </w:r>
      <w:proofErr w:type="spellEnd"/>
      <w:r w:rsidRPr="00F64596">
        <w:rPr>
          <w:rFonts w:ascii="Arial" w:hAnsi="Arial" w:cs="Arial"/>
          <w:sz w:val="20"/>
          <w:szCs w:val="20"/>
        </w:rPr>
        <w:t xml:space="preserve"> </w:t>
      </w:r>
      <w:proofErr w:type="spellStart"/>
      <w:r w:rsidRPr="00F64596">
        <w:rPr>
          <w:rFonts w:ascii="Arial" w:hAnsi="Arial" w:cs="Arial"/>
          <w:sz w:val="20"/>
          <w:szCs w:val="20"/>
        </w:rPr>
        <w:t>phương</w:t>
      </w:r>
      <w:proofErr w:type="spellEnd"/>
      <w:r w:rsidRPr="00F64596">
        <w:rPr>
          <w:rFonts w:ascii="Arial" w:hAnsi="Arial" w:cs="Arial"/>
          <w:sz w:val="20"/>
          <w:szCs w:val="20"/>
        </w:rPr>
        <w:t xml:space="preserve"> </w:t>
      </w:r>
      <w:proofErr w:type="spellStart"/>
      <w:r w:rsidRPr="00F64596">
        <w:rPr>
          <w:rFonts w:ascii="Arial" w:hAnsi="Arial" w:cs="Arial"/>
          <w:sz w:val="20"/>
          <w:szCs w:val="20"/>
        </w:rPr>
        <w:t>báo</w:t>
      </w:r>
      <w:proofErr w:type="spellEnd"/>
      <w:r w:rsidRPr="00F64596">
        <w:rPr>
          <w:rFonts w:ascii="Arial" w:hAnsi="Arial" w:cs="Arial"/>
          <w:sz w:val="20"/>
          <w:szCs w:val="20"/>
        </w:rPr>
        <w:t xml:space="preserve"> </w:t>
      </w:r>
      <w:proofErr w:type="spellStart"/>
      <w:r w:rsidRPr="00F64596">
        <w:rPr>
          <w:rFonts w:ascii="Arial" w:hAnsi="Arial" w:cs="Arial"/>
          <w:sz w:val="20"/>
          <w:szCs w:val="20"/>
        </w:rPr>
        <w:t>cáo</w:t>
      </w:r>
      <w:proofErr w:type="spellEnd"/>
      <w:r w:rsidRPr="00F64596">
        <w:rPr>
          <w:rFonts w:ascii="Arial" w:hAnsi="Arial" w:cs="Arial"/>
          <w:sz w:val="20"/>
          <w:szCs w:val="20"/>
        </w:rPr>
        <w:t xml:space="preserve"> </w:t>
      </w:r>
      <w:proofErr w:type="spellStart"/>
      <w:r w:rsidRPr="00F64596">
        <w:rPr>
          <w:rFonts w:ascii="Arial" w:hAnsi="Arial" w:cs="Arial"/>
          <w:sz w:val="20"/>
          <w:szCs w:val="20"/>
        </w:rPr>
        <w:t>về</w:t>
      </w:r>
      <w:proofErr w:type="spellEnd"/>
      <w:r w:rsidRPr="00F64596">
        <w:rPr>
          <w:rFonts w:ascii="Arial" w:hAnsi="Arial" w:cs="Arial"/>
          <w:sz w:val="20"/>
          <w:szCs w:val="20"/>
        </w:rPr>
        <w:t xml:space="preserve"> </w:t>
      </w:r>
      <w:proofErr w:type="spellStart"/>
      <w:r w:rsidRPr="00F64596">
        <w:rPr>
          <w:rFonts w:ascii="Arial" w:hAnsi="Arial" w:cs="Arial"/>
          <w:sz w:val="20"/>
          <w:szCs w:val="20"/>
        </w:rPr>
        <w:t>Bộ</w:t>
      </w:r>
      <w:proofErr w:type="spellEnd"/>
      <w:r w:rsidRPr="00F64596">
        <w:rPr>
          <w:rFonts w:ascii="Arial" w:hAnsi="Arial" w:cs="Arial"/>
          <w:sz w:val="20"/>
          <w:szCs w:val="20"/>
        </w:rPr>
        <w:t xml:space="preserve"> (qua </w:t>
      </w:r>
      <w:proofErr w:type="spellStart"/>
      <w:r w:rsidRPr="00F64596">
        <w:rPr>
          <w:rFonts w:ascii="Arial" w:hAnsi="Arial" w:cs="Arial"/>
          <w:sz w:val="20"/>
          <w:szCs w:val="20"/>
        </w:rPr>
        <w:t>Cục</w:t>
      </w:r>
      <w:proofErr w:type="spellEnd"/>
      <w:r w:rsidRPr="00F64596">
        <w:rPr>
          <w:rFonts w:ascii="Arial" w:hAnsi="Arial" w:cs="Arial"/>
          <w:sz w:val="20"/>
          <w:szCs w:val="20"/>
        </w:rPr>
        <w:t xml:space="preserve"> </w:t>
      </w:r>
      <w:proofErr w:type="spellStart"/>
      <w:r w:rsidRPr="00F64596">
        <w:rPr>
          <w:rFonts w:ascii="Arial" w:hAnsi="Arial" w:cs="Arial"/>
          <w:sz w:val="20"/>
          <w:szCs w:val="20"/>
        </w:rPr>
        <w:t>Quản</w:t>
      </w:r>
      <w:proofErr w:type="spellEnd"/>
      <w:r w:rsidRPr="00F64596">
        <w:rPr>
          <w:rFonts w:ascii="Arial" w:hAnsi="Arial" w:cs="Arial"/>
          <w:sz w:val="20"/>
          <w:szCs w:val="20"/>
        </w:rPr>
        <w:t xml:space="preserve"> </w:t>
      </w:r>
      <w:proofErr w:type="spellStart"/>
      <w:r w:rsidRPr="00F64596">
        <w:rPr>
          <w:rFonts w:ascii="Arial" w:hAnsi="Arial" w:cs="Arial"/>
          <w:sz w:val="20"/>
          <w:szCs w:val="20"/>
        </w:rPr>
        <w:t>lý</w:t>
      </w:r>
      <w:proofErr w:type="spellEnd"/>
      <w:r w:rsidRPr="00F64596">
        <w:rPr>
          <w:rFonts w:ascii="Arial" w:hAnsi="Arial" w:cs="Arial"/>
          <w:sz w:val="20"/>
          <w:szCs w:val="20"/>
        </w:rPr>
        <w:t xml:space="preserve"> </w:t>
      </w:r>
      <w:proofErr w:type="spellStart"/>
      <w:r w:rsidRPr="00F64596">
        <w:rPr>
          <w:rFonts w:ascii="Arial" w:hAnsi="Arial" w:cs="Arial"/>
          <w:sz w:val="20"/>
          <w:szCs w:val="20"/>
        </w:rPr>
        <w:t>xuất</w:t>
      </w:r>
      <w:proofErr w:type="spellEnd"/>
      <w:r w:rsidRPr="00F64596">
        <w:rPr>
          <w:rFonts w:ascii="Arial" w:hAnsi="Arial" w:cs="Arial"/>
          <w:sz w:val="20"/>
          <w:szCs w:val="20"/>
        </w:rPr>
        <w:t xml:space="preserve"> </w:t>
      </w:r>
      <w:proofErr w:type="spellStart"/>
      <w:r w:rsidRPr="00F64596">
        <w:rPr>
          <w:rFonts w:ascii="Arial" w:hAnsi="Arial" w:cs="Arial"/>
          <w:sz w:val="20"/>
          <w:szCs w:val="20"/>
        </w:rPr>
        <w:t>nhập</w:t>
      </w:r>
      <w:proofErr w:type="spellEnd"/>
      <w:r w:rsidRPr="00F64596">
        <w:rPr>
          <w:rFonts w:ascii="Arial" w:hAnsi="Arial" w:cs="Arial"/>
          <w:sz w:val="20"/>
          <w:szCs w:val="20"/>
        </w:rPr>
        <w:t xml:space="preserve"> </w:t>
      </w:r>
      <w:proofErr w:type="spellStart"/>
      <w:r w:rsidRPr="00F64596">
        <w:rPr>
          <w:rFonts w:ascii="Arial" w:hAnsi="Arial" w:cs="Arial"/>
          <w:sz w:val="20"/>
          <w:szCs w:val="20"/>
        </w:rPr>
        <w:t>cảnh</w:t>
      </w:r>
      <w:proofErr w:type="spellEnd"/>
      <w:r w:rsidRPr="00F64596">
        <w:rPr>
          <w:rFonts w:ascii="Arial" w:hAnsi="Arial" w:cs="Arial"/>
          <w:sz w:val="20"/>
          <w:szCs w:val="20"/>
        </w:rPr>
        <w:t xml:space="preserve">) </w:t>
      </w:r>
      <w:proofErr w:type="spellStart"/>
      <w:r w:rsidRPr="00F64596">
        <w:rPr>
          <w:rFonts w:ascii="Arial" w:hAnsi="Arial" w:cs="Arial"/>
          <w:sz w:val="20"/>
          <w:szCs w:val="20"/>
        </w:rPr>
        <w:t>để</w:t>
      </w:r>
      <w:proofErr w:type="spellEnd"/>
      <w:r w:rsidRPr="00F64596">
        <w:rPr>
          <w:rFonts w:ascii="Arial" w:hAnsi="Arial" w:cs="Arial"/>
          <w:sz w:val="20"/>
          <w:szCs w:val="20"/>
        </w:rPr>
        <w:t xml:space="preserve"> </w:t>
      </w:r>
      <w:proofErr w:type="spellStart"/>
      <w:r w:rsidRPr="00F64596">
        <w:rPr>
          <w:rFonts w:ascii="Arial" w:hAnsi="Arial" w:cs="Arial"/>
          <w:sz w:val="20"/>
          <w:szCs w:val="20"/>
        </w:rPr>
        <w:t>có</w:t>
      </w:r>
      <w:proofErr w:type="spellEnd"/>
      <w:r w:rsidRPr="00F64596">
        <w:rPr>
          <w:rFonts w:ascii="Arial" w:hAnsi="Arial" w:cs="Arial"/>
          <w:sz w:val="20"/>
          <w:szCs w:val="20"/>
        </w:rPr>
        <w:t xml:space="preserve"> </w:t>
      </w:r>
      <w:proofErr w:type="spellStart"/>
      <w:r w:rsidRPr="00F64596">
        <w:rPr>
          <w:rFonts w:ascii="Arial" w:hAnsi="Arial" w:cs="Arial"/>
          <w:sz w:val="20"/>
          <w:szCs w:val="20"/>
        </w:rPr>
        <w:t>hướng</w:t>
      </w:r>
      <w:proofErr w:type="spellEnd"/>
      <w:r w:rsidRPr="00F64596">
        <w:rPr>
          <w:rFonts w:ascii="Arial" w:hAnsi="Arial" w:cs="Arial"/>
          <w:sz w:val="20"/>
          <w:szCs w:val="20"/>
        </w:rPr>
        <w:t xml:space="preserve"> </w:t>
      </w:r>
      <w:proofErr w:type="spellStart"/>
      <w:r w:rsidRPr="00F64596">
        <w:rPr>
          <w:rFonts w:ascii="Arial" w:hAnsi="Arial" w:cs="Arial"/>
          <w:sz w:val="20"/>
          <w:szCs w:val="20"/>
        </w:rPr>
        <w:t>dẫn</w:t>
      </w:r>
      <w:proofErr w:type="spellEnd"/>
      <w:r w:rsidRPr="00F64596">
        <w:rPr>
          <w:rFonts w:ascii="Arial" w:hAnsi="Arial" w:cs="Arial"/>
          <w:sz w:val="20"/>
          <w:szCs w:val="20"/>
        </w:rPr>
        <w:t xml:space="preserve"> </w:t>
      </w:r>
      <w:proofErr w:type="spellStart"/>
      <w:r w:rsidRPr="00F64596">
        <w:rPr>
          <w:rFonts w:ascii="Arial" w:hAnsi="Arial" w:cs="Arial"/>
          <w:sz w:val="20"/>
          <w:szCs w:val="20"/>
        </w:rPr>
        <w:t>kịp</w:t>
      </w:r>
      <w:proofErr w:type="spellEnd"/>
      <w:r w:rsidRPr="00F64596">
        <w:rPr>
          <w:rFonts w:ascii="Arial" w:hAnsi="Arial" w:cs="Arial"/>
          <w:sz w:val="20"/>
          <w:szCs w:val="20"/>
        </w:rPr>
        <w:t xml:space="preserve"> </w:t>
      </w:r>
      <w:proofErr w:type="spellStart"/>
      <w:r w:rsidRPr="00F64596">
        <w:rPr>
          <w:rFonts w:ascii="Arial" w:hAnsi="Arial" w:cs="Arial"/>
          <w:sz w:val="20"/>
          <w:szCs w:val="20"/>
        </w:rPr>
        <w:t>thời</w:t>
      </w:r>
      <w:proofErr w:type="spellEnd"/>
      <w:r w:rsidRPr="00F64596">
        <w:rPr>
          <w:rFonts w:ascii="Arial" w:hAnsi="Arial" w:cs="Arial"/>
          <w:sz w:val="20"/>
          <w:szCs w:val="20"/>
        </w:rPr>
        <w:t>./.</w:t>
      </w:r>
    </w:p>
    <w:p w:rsidR="00145CCE" w:rsidRPr="00F64596" w:rsidRDefault="00145CCE" w:rsidP="00154DDD">
      <w:pPr>
        <w:spacing w:after="120"/>
        <w:rPr>
          <w:rFonts w:ascii="Arial" w:hAnsi="Arial" w:cs="Arial"/>
          <w:sz w:val="20"/>
          <w:szCs w:val="20"/>
        </w:rPr>
      </w:pPr>
    </w:p>
    <w:tbl>
      <w:tblPr>
        <w:tblW w:w="0" w:type="auto"/>
        <w:tblLook w:val="01E0" w:firstRow="1" w:lastRow="1" w:firstColumn="1" w:lastColumn="1" w:noHBand="0" w:noVBand="0"/>
      </w:tblPr>
      <w:tblGrid>
        <w:gridCol w:w="5202"/>
        <w:gridCol w:w="4086"/>
      </w:tblGrid>
      <w:tr w:rsidR="00145CCE" w:rsidRPr="00F64596">
        <w:tc>
          <w:tcPr>
            <w:tcW w:w="5245" w:type="dxa"/>
            <w:shd w:val="clear" w:color="auto" w:fill="auto"/>
          </w:tcPr>
          <w:p w:rsidR="00154DDD" w:rsidRPr="00F64596" w:rsidRDefault="00154DDD" w:rsidP="00154DDD">
            <w:pPr>
              <w:spacing w:after="120"/>
              <w:rPr>
                <w:rFonts w:ascii="Arial" w:hAnsi="Arial" w:cs="Arial"/>
                <w:b/>
                <w:i/>
                <w:sz w:val="16"/>
                <w:szCs w:val="20"/>
              </w:rPr>
            </w:pPr>
          </w:p>
          <w:p w:rsidR="00145CCE" w:rsidRPr="00F64596" w:rsidRDefault="00145CCE" w:rsidP="00154DDD">
            <w:pPr>
              <w:spacing w:after="120"/>
              <w:rPr>
                <w:rFonts w:ascii="Arial" w:hAnsi="Arial" w:cs="Arial"/>
                <w:sz w:val="16"/>
                <w:szCs w:val="20"/>
                <w:lang w:val="vi-VN"/>
              </w:rPr>
            </w:pPr>
            <w:proofErr w:type="spellStart"/>
            <w:r w:rsidRPr="00F64596">
              <w:rPr>
                <w:rFonts w:ascii="Arial" w:hAnsi="Arial" w:cs="Arial"/>
                <w:b/>
                <w:i/>
                <w:sz w:val="20"/>
                <w:szCs w:val="20"/>
              </w:rPr>
              <w:t>Nơi</w:t>
            </w:r>
            <w:proofErr w:type="spellEnd"/>
            <w:r w:rsidRPr="00F64596">
              <w:rPr>
                <w:rFonts w:ascii="Arial" w:hAnsi="Arial" w:cs="Arial"/>
                <w:b/>
                <w:i/>
                <w:sz w:val="20"/>
                <w:szCs w:val="20"/>
              </w:rPr>
              <w:t xml:space="preserve"> </w:t>
            </w:r>
            <w:proofErr w:type="spellStart"/>
            <w:r w:rsidRPr="00F64596">
              <w:rPr>
                <w:rFonts w:ascii="Arial" w:hAnsi="Arial" w:cs="Arial"/>
                <w:b/>
                <w:i/>
                <w:sz w:val="20"/>
                <w:szCs w:val="20"/>
              </w:rPr>
              <w:t>nhận</w:t>
            </w:r>
            <w:proofErr w:type="spellEnd"/>
            <w:r w:rsidRPr="00F64596">
              <w:rPr>
                <w:rFonts w:ascii="Arial" w:hAnsi="Arial" w:cs="Arial"/>
                <w:b/>
                <w:i/>
                <w:sz w:val="20"/>
                <w:szCs w:val="20"/>
              </w:rPr>
              <w:t>:</w:t>
            </w:r>
            <w:r w:rsidR="00154DDD" w:rsidRPr="00F64596">
              <w:rPr>
                <w:rFonts w:ascii="Arial" w:hAnsi="Arial" w:cs="Arial"/>
                <w:b/>
                <w:i/>
                <w:sz w:val="20"/>
                <w:szCs w:val="20"/>
              </w:rPr>
              <w:br/>
            </w:r>
            <w:r w:rsidRPr="00F64596">
              <w:rPr>
                <w:rFonts w:ascii="Arial" w:hAnsi="Arial" w:cs="Arial"/>
                <w:sz w:val="16"/>
                <w:szCs w:val="20"/>
              </w:rPr>
              <w:t xml:space="preserve">- </w:t>
            </w:r>
            <w:proofErr w:type="spellStart"/>
            <w:r w:rsidRPr="00F64596">
              <w:rPr>
                <w:rFonts w:ascii="Arial" w:hAnsi="Arial" w:cs="Arial"/>
                <w:sz w:val="16"/>
                <w:szCs w:val="20"/>
              </w:rPr>
              <w:t>Văn</w:t>
            </w:r>
            <w:proofErr w:type="spellEnd"/>
            <w:r w:rsidRPr="00F64596">
              <w:rPr>
                <w:rFonts w:ascii="Arial" w:hAnsi="Arial" w:cs="Arial"/>
                <w:sz w:val="16"/>
                <w:szCs w:val="20"/>
              </w:rPr>
              <w:t xml:space="preserve"> </w:t>
            </w:r>
            <w:proofErr w:type="spellStart"/>
            <w:r w:rsidRPr="00F64596">
              <w:rPr>
                <w:rFonts w:ascii="Arial" w:hAnsi="Arial" w:cs="Arial"/>
                <w:sz w:val="16"/>
                <w:szCs w:val="20"/>
              </w:rPr>
              <w:t>phòng</w:t>
            </w:r>
            <w:proofErr w:type="spellEnd"/>
            <w:r w:rsidRPr="00F64596">
              <w:rPr>
                <w:rFonts w:ascii="Arial" w:hAnsi="Arial" w:cs="Arial"/>
                <w:sz w:val="16"/>
                <w:szCs w:val="20"/>
              </w:rPr>
              <w:t xml:space="preserve"> </w:t>
            </w:r>
            <w:proofErr w:type="spellStart"/>
            <w:r w:rsidRPr="00F64596">
              <w:rPr>
                <w:rFonts w:ascii="Arial" w:hAnsi="Arial" w:cs="Arial"/>
                <w:sz w:val="16"/>
                <w:szCs w:val="20"/>
              </w:rPr>
              <w:t>Chính</w:t>
            </w:r>
            <w:proofErr w:type="spellEnd"/>
            <w:r w:rsidRPr="00F64596">
              <w:rPr>
                <w:rFonts w:ascii="Arial" w:hAnsi="Arial" w:cs="Arial"/>
                <w:sz w:val="16"/>
                <w:szCs w:val="20"/>
              </w:rPr>
              <w:t xml:space="preserve"> </w:t>
            </w:r>
            <w:proofErr w:type="spellStart"/>
            <w:r w:rsidRPr="00F64596">
              <w:rPr>
                <w:rFonts w:ascii="Arial" w:hAnsi="Arial" w:cs="Arial"/>
                <w:sz w:val="16"/>
                <w:szCs w:val="20"/>
              </w:rPr>
              <w:t>phủ</w:t>
            </w:r>
            <w:proofErr w:type="spellEnd"/>
            <w:r w:rsidRPr="00F64596">
              <w:rPr>
                <w:rFonts w:ascii="Arial" w:hAnsi="Arial" w:cs="Arial"/>
                <w:sz w:val="16"/>
                <w:szCs w:val="20"/>
              </w:rPr>
              <w:t>;</w:t>
            </w:r>
            <w:r w:rsidRPr="00F64596">
              <w:rPr>
                <w:rFonts w:ascii="Arial" w:hAnsi="Arial" w:cs="Arial"/>
                <w:sz w:val="16"/>
                <w:szCs w:val="20"/>
              </w:rPr>
              <w:br/>
              <w:t xml:space="preserve">- </w:t>
            </w:r>
            <w:proofErr w:type="spellStart"/>
            <w:r w:rsidRPr="00F64596">
              <w:rPr>
                <w:rFonts w:ascii="Arial" w:hAnsi="Arial" w:cs="Arial"/>
                <w:sz w:val="16"/>
                <w:szCs w:val="20"/>
              </w:rPr>
              <w:t>Văn</w:t>
            </w:r>
            <w:proofErr w:type="spellEnd"/>
            <w:r w:rsidRPr="00F64596">
              <w:rPr>
                <w:rFonts w:ascii="Arial" w:hAnsi="Arial" w:cs="Arial"/>
                <w:sz w:val="16"/>
                <w:szCs w:val="20"/>
              </w:rPr>
              <w:t xml:space="preserve"> </w:t>
            </w:r>
            <w:proofErr w:type="spellStart"/>
            <w:r w:rsidRPr="00F64596">
              <w:rPr>
                <w:rFonts w:ascii="Arial" w:hAnsi="Arial" w:cs="Arial"/>
                <w:sz w:val="16"/>
                <w:szCs w:val="20"/>
              </w:rPr>
              <w:t>phòng</w:t>
            </w:r>
            <w:proofErr w:type="spellEnd"/>
            <w:r w:rsidRPr="00F64596">
              <w:rPr>
                <w:rFonts w:ascii="Arial" w:hAnsi="Arial" w:cs="Arial"/>
                <w:sz w:val="16"/>
                <w:szCs w:val="20"/>
              </w:rPr>
              <w:t xml:space="preserve"> </w:t>
            </w:r>
            <w:proofErr w:type="spellStart"/>
            <w:r w:rsidRPr="00F64596">
              <w:rPr>
                <w:rFonts w:ascii="Arial" w:hAnsi="Arial" w:cs="Arial"/>
                <w:sz w:val="16"/>
                <w:szCs w:val="20"/>
              </w:rPr>
              <w:t>Quốc</w:t>
            </w:r>
            <w:proofErr w:type="spellEnd"/>
            <w:r w:rsidRPr="00F64596">
              <w:rPr>
                <w:rFonts w:ascii="Arial" w:hAnsi="Arial" w:cs="Arial"/>
                <w:sz w:val="16"/>
                <w:szCs w:val="20"/>
              </w:rPr>
              <w:t xml:space="preserve"> </w:t>
            </w:r>
            <w:proofErr w:type="spellStart"/>
            <w:r w:rsidRPr="00F64596">
              <w:rPr>
                <w:rFonts w:ascii="Arial" w:hAnsi="Arial" w:cs="Arial"/>
                <w:sz w:val="16"/>
                <w:szCs w:val="20"/>
              </w:rPr>
              <w:t>hội</w:t>
            </w:r>
            <w:proofErr w:type="spellEnd"/>
            <w:r w:rsidRPr="00F64596">
              <w:rPr>
                <w:rFonts w:ascii="Arial" w:hAnsi="Arial" w:cs="Arial"/>
                <w:sz w:val="16"/>
                <w:szCs w:val="20"/>
              </w:rPr>
              <w:t>;</w:t>
            </w:r>
            <w:r w:rsidRPr="00F64596">
              <w:rPr>
                <w:rFonts w:ascii="Arial" w:hAnsi="Arial" w:cs="Arial"/>
                <w:sz w:val="16"/>
                <w:szCs w:val="20"/>
              </w:rPr>
              <w:br/>
              <w:t xml:space="preserve">- </w:t>
            </w:r>
            <w:proofErr w:type="spellStart"/>
            <w:r w:rsidRPr="00F64596">
              <w:rPr>
                <w:rFonts w:ascii="Arial" w:hAnsi="Arial" w:cs="Arial"/>
                <w:sz w:val="16"/>
                <w:szCs w:val="20"/>
              </w:rPr>
              <w:t>Văn</w:t>
            </w:r>
            <w:proofErr w:type="spellEnd"/>
            <w:r w:rsidRPr="00F64596">
              <w:rPr>
                <w:rFonts w:ascii="Arial" w:hAnsi="Arial" w:cs="Arial"/>
                <w:sz w:val="16"/>
                <w:szCs w:val="20"/>
              </w:rPr>
              <w:t xml:space="preserve"> </w:t>
            </w:r>
            <w:proofErr w:type="spellStart"/>
            <w:r w:rsidRPr="00F64596">
              <w:rPr>
                <w:rFonts w:ascii="Arial" w:hAnsi="Arial" w:cs="Arial"/>
                <w:sz w:val="16"/>
                <w:szCs w:val="20"/>
              </w:rPr>
              <w:t>phòng</w:t>
            </w:r>
            <w:proofErr w:type="spellEnd"/>
            <w:r w:rsidRPr="00F64596">
              <w:rPr>
                <w:rFonts w:ascii="Arial" w:hAnsi="Arial" w:cs="Arial"/>
                <w:sz w:val="16"/>
                <w:szCs w:val="20"/>
              </w:rPr>
              <w:t xml:space="preserve"> </w:t>
            </w:r>
            <w:proofErr w:type="spellStart"/>
            <w:r w:rsidRPr="00F64596">
              <w:rPr>
                <w:rFonts w:ascii="Arial" w:hAnsi="Arial" w:cs="Arial"/>
                <w:sz w:val="16"/>
                <w:szCs w:val="20"/>
              </w:rPr>
              <w:t>Chủ</w:t>
            </w:r>
            <w:proofErr w:type="spellEnd"/>
            <w:r w:rsidRPr="00F64596">
              <w:rPr>
                <w:rFonts w:ascii="Arial" w:hAnsi="Arial" w:cs="Arial"/>
                <w:sz w:val="16"/>
                <w:szCs w:val="20"/>
              </w:rPr>
              <w:t xml:space="preserve"> </w:t>
            </w:r>
            <w:proofErr w:type="spellStart"/>
            <w:r w:rsidRPr="00F64596">
              <w:rPr>
                <w:rFonts w:ascii="Arial" w:hAnsi="Arial" w:cs="Arial"/>
                <w:sz w:val="16"/>
                <w:szCs w:val="20"/>
              </w:rPr>
              <w:t>tịch</w:t>
            </w:r>
            <w:proofErr w:type="spellEnd"/>
            <w:r w:rsidRPr="00F64596">
              <w:rPr>
                <w:rFonts w:ascii="Arial" w:hAnsi="Arial" w:cs="Arial"/>
                <w:sz w:val="16"/>
                <w:szCs w:val="20"/>
              </w:rPr>
              <w:t xml:space="preserve"> </w:t>
            </w:r>
            <w:proofErr w:type="spellStart"/>
            <w:r w:rsidRPr="00F64596">
              <w:rPr>
                <w:rFonts w:ascii="Arial" w:hAnsi="Arial" w:cs="Arial"/>
                <w:sz w:val="16"/>
                <w:szCs w:val="20"/>
              </w:rPr>
              <w:t>nước</w:t>
            </w:r>
            <w:proofErr w:type="spellEnd"/>
            <w:r w:rsidRPr="00F64596">
              <w:rPr>
                <w:rFonts w:ascii="Arial" w:hAnsi="Arial" w:cs="Arial"/>
                <w:sz w:val="16"/>
                <w:szCs w:val="20"/>
              </w:rPr>
              <w:t>;</w:t>
            </w:r>
            <w:r w:rsidRPr="00F64596">
              <w:rPr>
                <w:rFonts w:ascii="Arial" w:hAnsi="Arial" w:cs="Arial"/>
                <w:sz w:val="16"/>
                <w:szCs w:val="20"/>
              </w:rPr>
              <w:br/>
              <w:t xml:space="preserve">- </w:t>
            </w:r>
            <w:proofErr w:type="spellStart"/>
            <w:r w:rsidRPr="00F64596">
              <w:rPr>
                <w:rFonts w:ascii="Arial" w:hAnsi="Arial" w:cs="Arial"/>
                <w:sz w:val="16"/>
                <w:szCs w:val="20"/>
              </w:rPr>
              <w:t>Các</w:t>
            </w:r>
            <w:proofErr w:type="spellEnd"/>
            <w:r w:rsidRPr="00F64596">
              <w:rPr>
                <w:rFonts w:ascii="Arial" w:hAnsi="Arial" w:cs="Arial"/>
                <w:sz w:val="16"/>
                <w:szCs w:val="20"/>
              </w:rPr>
              <w:t xml:space="preserve"> </w:t>
            </w:r>
            <w:proofErr w:type="spellStart"/>
            <w:r w:rsidRPr="00F64596">
              <w:rPr>
                <w:rFonts w:ascii="Arial" w:hAnsi="Arial" w:cs="Arial"/>
                <w:sz w:val="16"/>
                <w:szCs w:val="20"/>
              </w:rPr>
              <w:t>Bộ</w:t>
            </w:r>
            <w:proofErr w:type="spellEnd"/>
            <w:r w:rsidRPr="00F64596">
              <w:rPr>
                <w:rFonts w:ascii="Arial" w:hAnsi="Arial" w:cs="Arial"/>
                <w:sz w:val="16"/>
                <w:szCs w:val="20"/>
              </w:rPr>
              <w:t xml:space="preserve">, </w:t>
            </w:r>
            <w:proofErr w:type="spellStart"/>
            <w:r w:rsidRPr="00F64596">
              <w:rPr>
                <w:rFonts w:ascii="Arial" w:hAnsi="Arial" w:cs="Arial"/>
                <w:sz w:val="16"/>
                <w:szCs w:val="20"/>
              </w:rPr>
              <w:t>cơ</w:t>
            </w:r>
            <w:proofErr w:type="spellEnd"/>
            <w:r w:rsidRPr="00F64596">
              <w:rPr>
                <w:rFonts w:ascii="Arial" w:hAnsi="Arial" w:cs="Arial"/>
                <w:sz w:val="16"/>
                <w:szCs w:val="20"/>
              </w:rPr>
              <w:t xml:space="preserve"> </w:t>
            </w:r>
            <w:proofErr w:type="spellStart"/>
            <w:r w:rsidRPr="00F64596">
              <w:rPr>
                <w:rFonts w:ascii="Arial" w:hAnsi="Arial" w:cs="Arial"/>
                <w:sz w:val="16"/>
                <w:szCs w:val="20"/>
              </w:rPr>
              <w:t>quan</w:t>
            </w:r>
            <w:proofErr w:type="spellEnd"/>
            <w:r w:rsidRPr="00F64596">
              <w:rPr>
                <w:rFonts w:ascii="Arial" w:hAnsi="Arial" w:cs="Arial"/>
                <w:sz w:val="16"/>
                <w:szCs w:val="20"/>
              </w:rPr>
              <w:t xml:space="preserve"> </w:t>
            </w:r>
            <w:proofErr w:type="spellStart"/>
            <w:r w:rsidRPr="00F64596">
              <w:rPr>
                <w:rFonts w:ascii="Arial" w:hAnsi="Arial" w:cs="Arial"/>
                <w:sz w:val="16"/>
                <w:szCs w:val="20"/>
              </w:rPr>
              <w:t>ngang</w:t>
            </w:r>
            <w:proofErr w:type="spellEnd"/>
            <w:r w:rsidRPr="00F64596">
              <w:rPr>
                <w:rFonts w:ascii="Arial" w:hAnsi="Arial" w:cs="Arial"/>
                <w:sz w:val="16"/>
                <w:szCs w:val="20"/>
              </w:rPr>
              <w:t xml:space="preserve"> </w:t>
            </w:r>
            <w:proofErr w:type="spellStart"/>
            <w:r w:rsidRPr="00F64596">
              <w:rPr>
                <w:rFonts w:ascii="Arial" w:hAnsi="Arial" w:cs="Arial"/>
                <w:sz w:val="16"/>
                <w:szCs w:val="20"/>
              </w:rPr>
              <w:t>Bộ</w:t>
            </w:r>
            <w:proofErr w:type="spellEnd"/>
            <w:r w:rsidRPr="00F64596">
              <w:rPr>
                <w:rFonts w:ascii="Arial" w:hAnsi="Arial" w:cs="Arial"/>
                <w:sz w:val="16"/>
                <w:szCs w:val="20"/>
              </w:rPr>
              <w:t xml:space="preserve">, </w:t>
            </w:r>
            <w:proofErr w:type="spellStart"/>
            <w:r w:rsidRPr="00F64596">
              <w:rPr>
                <w:rFonts w:ascii="Arial" w:hAnsi="Arial" w:cs="Arial"/>
                <w:sz w:val="16"/>
                <w:szCs w:val="20"/>
              </w:rPr>
              <w:t>cơ</w:t>
            </w:r>
            <w:proofErr w:type="spellEnd"/>
            <w:r w:rsidRPr="00F64596">
              <w:rPr>
                <w:rFonts w:ascii="Arial" w:hAnsi="Arial" w:cs="Arial"/>
                <w:sz w:val="16"/>
                <w:szCs w:val="20"/>
              </w:rPr>
              <w:t xml:space="preserve"> </w:t>
            </w:r>
            <w:proofErr w:type="spellStart"/>
            <w:r w:rsidRPr="00F64596">
              <w:rPr>
                <w:rFonts w:ascii="Arial" w:hAnsi="Arial" w:cs="Arial"/>
                <w:sz w:val="16"/>
                <w:szCs w:val="20"/>
              </w:rPr>
              <w:t>quan</w:t>
            </w:r>
            <w:proofErr w:type="spellEnd"/>
            <w:r w:rsidRPr="00F64596">
              <w:rPr>
                <w:rFonts w:ascii="Arial" w:hAnsi="Arial" w:cs="Arial"/>
                <w:sz w:val="16"/>
                <w:szCs w:val="20"/>
              </w:rPr>
              <w:t xml:space="preserve"> </w:t>
            </w:r>
            <w:proofErr w:type="spellStart"/>
            <w:r w:rsidRPr="00F64596">
              <w:rPr>
                <w:rFonts w:ascii="Arial" w:hAnsi="Arial" w:cs="Arial"/>
                <w:sz w:val="16"/>
                <w:szCs w:val="20"/>
              </w:rPr>
              <w:t>thuộc</w:t>
            </w:r>
            <w:proofErr w:type="spellEnd"/>
            <w:r w:rsidRPr="00F64596">
              <w:rPr>
                <w:rFonts w:ascii="Arial" w:hAnsi="Arial" w:cs="Arial"/>
                <w:sz w:val="16"/>
                <w:szCs w:val="20"/>
              </w:rPr>
              <w:t xml:space="preserve"> </w:t>
            </w:r>
            <w:proofErr w:type="spellStart"/>
            <w:r w:rsidRPr="00F64596">
              <w:rPr>
                <w:rFonts w:ascii="Arial" w:hAnsi="Arial" w:cs="Arial"/>
                <w:sz w:val="16"/>
                <w:szCs w:val="20"/>
              </w:rPr>
              <w:t>Chính</w:t>
            </w:r>
            <w:proofErr w:type="spellEnd"/>
            <w:r w:rsidRPr="00F64596">
              <w:rPr>
                <w:rFonts w:ascii="Arial" w:hAnsi="Arial" w:cs="Arial"/>
                <w:sz w:val="16"/>
                <w:szCs w:val="20"/>
              </w:rPr>
              <w:t xml:space="preserve"> </w:t>
            </w:r>
            <w:proofErr w:type="spellStart"/>
            <w:r w:rsidRPr="00F64596">
              <w:rPr>
                <w:rFonts w:ascii="Arial" w:hAnsi="Arial" w:cs="Arial"/>
                <w:sz w:val="16"/>
                <w:szCs w:val="20"/>
              </w:rPr>
              <w:t>phủ</w:t>
            </w:r>
            <w:proofErr w:type="spellEnd"/>
            <w:r w:rsidRPr="00F64596">
              <w:rPr>
                <w:rFonts w:ascii="Arial" w:hAnsi="Arial" w:cs="Arial"/>
                <w:sz w:val="16"/>
                <w:szCs w:val="20"/>
              </w:rPr>
              <w:t>;</w:t>
            </w:r>
            <w:r w:rsidRPr="00F64596">
              <w:rPr>
                <w:rFonts w:ascii="Arial" w:hAnsi="Arial" w:cs="Arial"/>
                <w:sz w:val="16"/>
                <w:szCs w:val="20"/>
              </w:rPr>
              <w:br/>
              <w:t xml:space="preserve">- </w:t>
            </w:r>
            <w:proofErr w:type="spellStart"/>
            <w:r w:rsidRPr="00F64596">
              <w:rPr>
                <w:rFonts w:ascii="Arial" w:hAnsi="Arial" w:cs="Arial"/>
                <w:sz w:val="16"/>
                <w:szCs w:val="20"/>
              </w:rPr>
              <w:t>Ủy</w:t>
            </w:r>
            <w:proofErr w:type="spellEnd"/>
            <w:r w:rsidRPr="00F64596">
              <w:rPr>
                <w:rFonts w:ascii="Arial" w:hAnsi="Arial" w:cs="Arial"/>
                <w:sz w:val="16"/>
                <w:szCs w:val="20"/>
              </w:rPr>
              <w:t xml:space="preserve"> ban </w:t>
            </w:r>
            <w:proofErr w:type="spellStart"/>
            <w:r w:rsidRPr="00F64596">
              <w:rPr>
                <w:rFonts w:ascii="Arial" w:hAnsi="Arial" w:cs="Arial"/>
                <w:sz w:val="16"/>
                <w:szCs w:val="20"/>
              </w:rPr>
              <w:t>nhân</w:t>
            </w:r>
            <w:proofErr w:type="spellEnd"/>
            <w:r w:rsidRPr="00F64596">
              <w:rPr>
                <w:rFonts w:ascii="Arial" w:hAnsi="Arial" w:cs="Arial"/>
                <w:sz w:val="16"/>
                <w:szCs w:val="20"/>
              </w:rPr>
              <w:t xml:space="preserve"> </w:t>
            </w:r>
            <w:proofErr w:type="spellStart"/>
            <w:r w:rsidRPr="00F64596">
              <w:rPr>
                <w:rFonts w:ascii="Arial" w:hAnsi="Arial" w:cs="Arial"/>
                <w:sz w:val="16"/>
                <w:szCs w:val="20"/>
              </w:rPr>
              <w:t>dân</w:t>
            </w:r>
            <w:proofErr w:type="spellEnd"/>
            <w:r w:rsidRPr="00F64596">
              <w:rPr>
                <w:rFonts w:ascii="Arial" w:hAnsi="Arial" w:cs="Arial"/>
                <w:sz w:val="16"/>
                <w:szCs w:val="20"/>
              </w:rPr>
              <w:t xml:space="preserve"> </w:t>
            </w:r>
            <w:proofErr w:type="spellStart"/>
            <w:r w:rsidRPr="00F64596">
              <w:rPr>
                <w:rFonts w:ascii="Arial" w:hAnsi="Arial" w:cs="Arial"/>
                <w:sz w:val="16"/>
                <w:szCs w:val="20"/>
              </w:rPr>
              <w:t>tỉnh</w:t>
            </w:r>
            <w:proofErr w:type="spellEnd"/>
            <w:r w:rsidRPr="00F64596">
              <w:rPr>
                <w:rFonts w:ascii="Arial" w:hAnsi="Arial" w:cs="Arial"/>
                <w:sz w:val="16"/>
                <w:szCs w:val="20"/>
              </w:rPr>
              <w:t xml:space="preserve">, </w:t>
            </w:r>
            <w:proofErr w:type="spellStart"/>
            <w:r w:rsidRPr="00F64596">
              <w:rPr>
                <w:rFonts w:ascii="Arial" w:hAnsi="Arial" w:cs="Arial"/>
                <w:sz w:val="16"/>
                <w:szCs w:val="20"/>
              </w:rPr>
              <w:t>thành</w:t>
            </w:r>
            <w:proofErr w:type="spellEnd"/>
            <w:r w:rsidRPr="00F64596">
              <w:rPr>
                <w:rFonts w:ascii="Arial" w:hAnsi="Arial" w:cs="Arial"/>
                <w:sz w:val="16"/>
                <w:szCs w:val="20"/>
              </w:rPr>
              <w:t xml:space="preserve"> </w:t>
            </w:r>
            <w:proofErr w:type="spellStart"/>
            <w:r w:rsidRPr="00F64596">
              <w:rPr>
                <w:rFonts w:ascii="Arial" w:hAnsi="Arial" w:cs="Arial"/>
                <w:sz w:val="16"/>
                <w:szCs w:val="20"/>
              </w:rPr>
              <w:t>phố</w:t>
            </w:r>
            <w:proofErr w:type="spellEnd"/>
            <w:r w:rsidRPr="00F64596">
              <w:rPr>
                <w:rFonts w:ascii="Arial" w:hAnsi="Arial" w:cs="Arial"/>
                <w:sz w:val="16"/>
                <w:szCs w:val="20"/>
              </w:rPr>
              <w:t xml:space="preserve"> </w:t>
            </w:r>
            <w:proofErr w:type="spellStart"/>
            <w:r w:rsidRPr="00F64596">
              <w:rPr>
                <w:rFonts w:ascii="Arial" w:hAnsi="Arial" w:cs="Arial"/>
                <w:sz w:val="16"/>
                <w:szCs w:val="20"/>
              </w:rPr>
              <w:t>trực</w:t>
            </w:r>
            <w:proofErr w:type="spellEnd"/>
            <w:r w:rsidRPr="00F64596">
              <w:rPr>
                <w:rFonts w:ascii="Arial" w:hAnsi="Arial" w:cs="Arial"/>
                <w:sz w:val="16"/>
                <w:szCs w:val="20"/>
              </w:rPr>
              <w:t xml:space="preserve"> </w:t>
            </w:r>
            <w:proofErr w:type="spellStart"/>
            <w:r w:rsidRPr="00F64596">
              <w:rPr>
                <w:rFonts w:ascii="Arial" w:hAnsi="Arial" w:cs="Arial"/>
                <w:sz w:val="16"/>
                <w:szCs w:val="20"/>
              </w:rPr>
              <w:t>thuộc</w:t>
            </w:r>
            <w:proofErr w:type="spellEnd"/>
            <w:r w:rsidRPr="00F64596">
              <w:rPr>
                <w:rFonts w:ascii="Arial" w:hAnsi="Arial" w:cs="Arial"/>
                <w:sz w:val="16"/>
                <w:szCs w:val="20"/>
              </w:rPr>
              <w:t xml:space="preserve"> </w:t>
            </w:r>
            <w:proofErr w:type="spellStart"/>
            <w:r w:rsidRPr="00F64596">
              <w:rPr>
                <w:rFonts w:ascii="Arial" w:hAnsi="Arial" w:cs="Arial"/>
                <w:sz w:val="16"/>
                <w:szCs w:val="20"/>
              </w:rPr>
              <w:t>Trung</w:t>
            </w:r>
            <w:proofErr w:type="spellEnd"/>
            <w:r w:rsidRPr="00F64596">
              <w:rPr>
                <w:rFonts w:ascii="Arial" w:hAnsi="Arial" w:cs="Arial"/>
                <w:sz w:val="16"/>
                <w:szCs w:val="20"/>
              </w:rPr>
              <w:t xml:space="preserve"> </w:t>
            </w:r>
            <w:proofErr w:type="spellStart"/>
            <w:r w:rsidRPr="00F64596">
              <w:rPr>
                <w:rFonts w:ascii="Arial" w:hAnsi="Arial" w:cs="Arial"/>
                <w:sz w:val="16"/>
                <w:szCs w:val="20"/>
              </w:rPr>
              <w:t>ương</w:t>
            </w:r>
            <w:proofErr w:type="spellEnd"/>
            <w:r w:rsidRPr="00F64596">
              <w:rPr>
                <w:rFonts w:ascii="Arial" w:hAnsi="Arial" w:cs="Arial"/>
                <w:sz w:val="16"/>
                <w:szCs w:val="20"/>
              </w:rPr>
              <w:t>;</w:t>
            </w:r>
            <w:r w:rsidRPr="00F64596">
              <w:rPr>
                <w:rFonts w:ascii="Arial" w:hAnsi="Arial" w:cs="Arial"/>
                <w:sz w:val="16"/>
                <w:szCs w:val="20"/>
              </w:rPr>
              <w:br/>
              <w:t xml:space="preserve">- </w:t>
            </w:r>
            <w:proofErr w:type="spellStart"/>
            <w:r w:rsidRPr="00F64596">
              <w:rPr>
                <w:rFonts w:ascii="Arial" w:hAnsi="Arial" w:cs="Arial"/>
                <w:sz w:val="16"/>
                <w:szCs w:val="20"/>
              </w:rPr>
              <w:t>Viện</w:t>
            </w:r>
            <w:proofErr w:type="spellEnd"/>
            <w:r w:rsidRPr="00F64596">
              <w:rPr>
                <w:rFonts w:ascii="Arial" w:hAnsi="Arial" w:cs="Arial"/>
                <w:sz w:val="16"/>
                <w:szCs w:val="20"/>
              </w:rPr>
              <w:t xml:space="preserve"> </w:t>
            </w:r>
            <w:proofErr w:type="spellStart"/>
            <w:r w:rsidRPr="00F64596">
              <w:rPr>
                <w:rFonts w:ascii="Arial" w:hAnsi="Arial" w:cs="Arial"/>
                <w:sz w:val="16"/>
                <w:szCs w:val="20"/>
              </w:rPr>
              <w:t>kiểm</w:t>
            </w:r>
            <w:proofErr w:type="spellEnd"/>
            <w:r w:rsidRPr="00F64596">
              <w:rPr>
                <w:rFonts w:ascii="Arial" w:hAnsi="Arial" w:cs="Arial"/>
                <w:sz w:val="16"/>
                <w:szCs w:val="20"/>
              </w:rPr>
              <w:t xml:space="preserve"> </w:t>
            </w:r>
            <w:proofErr w:type="spellStart"/>
            <w:r w:rsidRPr="00F64596">
              <w:rPr>
                <w:rFonts w:ascii="Arial" w:hAnsi="Arial" w:cs="Arial"/>
                <w:sz w:val="16"/>
                <w:szCs w:val="20"/>
              </w:rPr>
              <w:t>sát</w:t>
            </w:r>
            <w:proofErr w:type="spellEnd"/>
            <w:r w:rsidRPr="00F64596">
              <w:rPr>
                <w:rFonts w:ascii="Arial" w:hAnsi="Arial" w:cs="Arial"/>
                <w:sz w:val="16"/>
                <w:szCs w:val="20"/>
              </w:rPr>
              <w:t xml:space="preserve"> </w:t>
            </w:r>
            <w:proofErr w:type="spellStart"/>
            <w:r w:rsidRPr="00F64596">
              <w:rPr>
                <w:rFonts w:ascii="Arial" w:hAnsi="Arial" w:cs="Arial"/>
                <w:sz w:val="16"/>
                <w:szCs w:val="20"/>
              </w:rPr>
              <w:t>nhân</w:t>
            </w:r>
            <w:proofErr w:type="spellEnd"/>
            <w:r w:rsidRPr="00F64596">
              <w:rPr>
                <w:rFonts w:ascii="Arial" w:hAnsi="Arial" w:cs="Arial"/>
                <w:sz w:val="16"/>
                <w:szCs w:val="20"/>
              </w:rPr>
              <w:t xml:space="preserve"> </w:t>
            </w:r>
            <w:proofErr w:type="spellStart"/>
            <w:r w:rsidRPr="00F64596">
              <w:rPr>
                <w:rFonts w:ascii="Arial" w:hAnsi="Arial" w:cs="Arial"/>
                <w:sz w:val="16"/>
                <w:szCs w:val="20"/>
              </w:rPr>
              <w:t>dân</w:t>
            </w:r>
            <w:proofErr w:type="spellEnd"/>
            <w:r w:rsidRPr="00F64596">
              <w:rPr>
                <w:rFonts w:ascii="Arial" w:hAnsi="Arial" w:cs="Arial"/>
                <w:sz w:val="16"/>
                <w:szCs w:val="20"/>
              </w:rPr>
              <w:t xml:space="preserve"> </w:t>
            </w:r>
            <w:proofErr w:type="spellStart"/>
            <w:r w:rsidRPr="00F64596">
              <w:rPr>
                <w:rFonts w:ascii="Arial" w:hAnsi="Arial" w:cs="Arial"/>
                <w:sz w:val="16"/>
                <w:szCs w:val="20"/>
              </w:rPr>
              <w:t>tối</w:t>
            </w:r>
            <w:proofErr w:type="spellEnd"/>
            <w:r w:rsidRPr="00F64596">
              <w:rPr>
                <w:rFonts w:ascii="Arial" w:hAnsi="Arial" w:cs="Arial"/>
                <w:sz w:val="16"/>
                <w:szCs w:val="20"/>
              </w:rPr>
              <w:t xml:space="preserve"> </w:t>
            </w:r>
            <w:proofErr w:type="spellStart"/>
            <w:r w:rsidRPr="00F64596">
              <w:rPr>
                <w:rFonts w:ascii="Arial" w:hAnsi="Arial" w:cs="Arial"/>
                <w:sz w:val="16"/>
                <w:szCs w:val="20"/>
              </w:rPr>
              <w:t>cao</w:t>
            </w:r>
            <w:proofErr w:type="spellEnd"/>
            <w:r w:rsidRPr="00F64596">
              <w:rPr>
                <w:rFonts w:ascii="Arial" w:hAnsi="Arial" w:cs="Arial"/>
                <w:sz w:val="16"/>
                <w:szCs w:val="20"/>
              </w:rPr>
              <w:t>;</w:t>
            </w:r>
            <w:r w:rsidRPr="00F64596">
              <w:rPr>
                <w:rFonts w:ascii="Arial" w:hAnsi="Arial" w:cs="Arial"/>
                <w:sz w:val="16"/>
                <w:szCs w:val="20"/>
              </w:rPr>
              <w:br/>
              <w:t xml:space="preserve">- </w:t>
            </w:r>
            <w:proofErr w:type="spellStart"/>
            <w:r w:rsidRPr="00F64596">
              <w:rPr>
                <w:rFonts w:ascii="Arial" w:hAnsi="Arial" w:cs="Arial"/>
                <w:sz w:val="16"/>
                <w:szCs w:val="20"/>
              </w:rPr>
              <w:t>Tòa</w:t>
            </w:r>
            <w:proofErr w:type="spellEnd"/>
            <w:r w:rsidRPr="00F64596">
              <w:rPr>
                <w:rFonts w:ascii="Arial" w:hAnsi="Arial" w:cs="Arial"/>
                <w:sz w:val="16"/>
                <w:szCs w:val="20"/>
              </w:rPr>
              <w:t xml:space="preserve"> </w:t>
            </w:r>
            <w:proofErr w:type="spellStart"/>
            <w:r w:rsidRPr="00F64596">
              <w:rPr>
                <w:rFonts w:ascii="Arial" w:hAnsi="Arial" w:cs="Arial"/>
                <w:sz w:val="16"/>
                <w:szCs w:val="20"/>
              </w:rPr>
              <w:t>án</w:t>
            </w:r>
            <w:proofErr w:type="spellEnd"/>
            <w:r w:rsidRPr="00F64596">
              <w:rPr>
                <w:rFonts w:ascii="Arial" w:hAnsi="Arial" w:cs="Arial"/>
                <w:sz w:val="16"/>
                <w:szCs w:val="20"/>
              </w:rPr>
              <w:t xml:space="preserve"> </w:t>
            </w:r>
            <w:proofErr w:type="spellStart"/>
            <w:r w:rsidRPr="00F64596">
              <w:rPr>
                <w:rFonts w:ascii="Arial" w:hAnsi="Arial" w:cs="Arial"/>
                <w:sz w:val="16"/>
                <w:szCs w:val="20"/>
              </w:rPr>
              <w:t>nhân</w:t>
            </w:r>
            <w:proofErr w:type="spellEnd"/>
            <w:r w:rsidRPr="00F64596">
              <w:rPr>
                <w:rFonts w:ascii="Arial" w:hAnsi="Arial" w:cs="Arial"/>
                <w:sz w:val="16"/>
                <w:szCs w:val="20"/>
              </w:rPr>
              <w:t xml:space="preserve"> </w:t>
            </w:r>
            <w:proofErr w:type="spellStart"/>
            <w:r w:rsidRPr="00F64596">
              <w:rPr>
                <w:rFonts w:ascii="Arial" w:hAnsi="Arial" w:cs="Arial"/>
                <w:sz w:val="16"/>
                <w:szCs w:val="20"/>
              </w:rPr>
              <w:t>dân</w:t>
            </w:r>
            <w:proofErr w:type="spellEnd"/>
            <w:r w:rsidRPr="00F64596">
              <w:rPr>
                <w:rFonts w:ascii="Arial" w:hAnsi="Arial" w:cs="Arial"/>
                <w:sz w:val="16"/>
                <w:szCs w:val="20"/>
              </w:rPr>
              <w:t xml:space="preserve"> </w:t>
            </w:r>
            <w:proofErr w:type="spellStart"/>
            <w:r w:rsidRPr="00F64596">
              <w:rPr>
                <w:rFonts w:ascii="Arial" w:hAnsi="Arial" w:cs="Arial"/>
                <w:sz w:val="16"/>
                <w:szCs w:val="20"/>
              </w:rPr>
              <w:t>tối</w:t>
            </w:r>
            <w:proofErr w:type="spellEnd"/>
            <w:r w:rsidRPr="00F64596">
              <w:rPr>
                <w:rFonts w:ascii="Arial" w:hAnsi="Arial" w:cs="Arial"/>
                <w:sz w:val="16"/>
                <w:szCs w:val="20"/>
              </w:rPr>
              <w:t xml:space="preserve"> </w:t>
            </w:r>
            <w:proofErr w:type="spellStart"/>
            <w:r w:rsidRPr="00F64596">
              <w:rPr>
                <w:rFonts w:ascii="Arial" w:hAnsi="Arial" w:cs="Arial"/>
                <w:sz w:val="16"/>
                <w:szCs w:val="20"/>
              </w:rPr>
              <w:t>cao</w:t>
            </w:r>
            <w:proofErr w:type="spellEnd"/>
            <w:r w:rsidRPr="00F64596">
              <w:rPr>
                <w:rFonts w:ascii="Arial" w:hAnsi="Arial" w:cs="Arial"/>
                <w:sz w:val="16"/>
                <w:szCs w:val="20"/>
              </w:rPr>
              <w:t>;</w:t>
            </w:r>
            <w:r w:rsidR="00154DDD" w:rsidRPr="00F64596">
              <w:rPr>
                <w:rFonts w:ascii="Arial" w:hAnsi="Arial" w:cs="Arial"/>
                <w:b/>
                <w:sz w:val="16"/>
                <w:szCs w:val="20"/>
                <w:lang w:val="vi-VN"/>
              </w:rPr>
              <w:br/>
            </w:r>
            <w:r w:rsidRPr="00F64596">
              <w:rPr>
                <w:rFonts w:ascii="Arial" w:hAnsi="Arial" w:cs="Arial"/>
                <w:b/>
                <w:sz w:val="16"/>
                <w:szCs w:val="20"/>
                <w:lang w:val="vi-VN"/>
              </w:rPr>
              <w:t xml:space="preserve">- </w:t>
            </w:r>
            <w:r w:rsidRPr="00F64596">
              <w:rPr>
                <w:rFonts w:ascii="Arial" w:hAnsi="Arial" w:cs="Arial"/>
                <w:sz w:val="16"/>
                <w:szCs w:val="20"/>
                <w:lang w:val="vi-VN"/>
              </w:rPr>
              <w:t>Các đồng chí Thứ trưởng Bộ Công an;</w:t>
            </w:r>
            <w:r w:rsidR="00154DDD" w:rsidRPr="00F64596">
              <w:rPr>
                <w:rFonts w:ascii="Arial" w:hAnsi="Arial" w:cs="Arial"/>
                <w:sz w:val="16"/>
                <w:szCs w:val="20"/>
                <w:lang w:val="vi-VN"/>
              </w:rPr>
              <w:br/>
            </w:r>
            <w:r w:rsidRPr="00F64596">
              <w:rPr>
                <w:rFonts w:ascii="Arial" w:hAnsi="Arial" w:cs="Arial"/>
                <w:sz w:val="16"/>
                <w:szCs w:val="20"/>
                <w:lang w:val="vi-VN"/>
              </w:rPr>
              <w:t>- Các đơn vị trực thuộc Bộ Công an;</w:t>
            </w:r>
            <w:r w:rsidR="00154DDD" w:rsidRPr="00F64596">
              <w:rPr>
                <w:rFonts w:ascii="Arial" w:hAnsi="Arial" w:cs="Arial"/>
                <w:sz w:val="16"/>
                <w:szCs w:val="20"/>
                <w:lang w:val="vi-VN"/>
              </w:rPr>
              <w:br/>
            </w:r>
            <w:r w:rsidRPr="00F64596">
              <w:rPr>
                <w:rFonts w:ascii="Arial" w:hAnsi="Arial" w:cs="Arial"/>
                <w:sz w:val="16"/>
                <w:szCs w:val="20"/>
                <w:lang w:val="vi-VN"/>
              </w:rPr>
              <w:t>- Công an tỉnh, thành phố trực thuộc trung ương;</w:t>
            </w:r>
            <w:r w:rsidR="00154DDD" w:rsidRPr="00F64596">
              <w:rPr>
                <w:rFonts w:ascii="Arial" w:hAnsi="Arial" w:cs="Arial"/>
                <w:sz w:val="16"/>
                <w:szCs w:val="20"/>
                <w:lang w:val="vi-VN"/>
              </w:rPr>
              <w:br/>
            </w:r>
            <w:r w:rsidRPr="00F64596">
              <w:rPr>
                <w:rFonts w:ascii="Arial" w:hAnsi="Arial" w:cs="Arial"/>
                <w:sz w:val="16"/>
                <w:szCs w:val="20"/>
                <w:lang w:val="vi-VN"/>
              </w:rPr>
              <w:t>- Cục Kiểm tra văn bản quy phạm pháp luật Bộ Tư pháp;</w:t>
            </w:r>
            <w:r w:rsidR="00154DDD" w:rsidRPr="00F64596">
              <w:rPr>
                <w:rFonts w:ascii="Arial" w:hAnsi="Arial" w:cs="Arial"/>
                <w:sz w:val="16"/>
                <w:szCs w:val="20"/>
                <w:lang w:val="vi-VN"/>
              </w:rPr>
              <w:br/>
            </w:r>
            <w:r w:rsidRPr="00F64596">
              <w:rPr>
                <w:rFonts w:ascii="Arial" w:hAnsi="Arial" w:cs="Arial"/>
                <w:sz w:val="16"/>
                <w:szCs w:val="20"/>
                <w:lang w:val="vi-VN"/>
              </w:rPr>
              <w:t>- Công báo, Cổng thông tin điện tử Chính phủ,</w:t>
            </w:r>
            <w:r w:rsidR="00154DDD" w:rsidRPr="00F64596">
              <w:rPr>
                <w:rFonts w:ascii="Arial" w:hAnsi="Arial" w:cs="Arial"/>
                <w:sz w:val="16"/>
                <w:szCs w:val="20"/>
                <w:lang w:val="vi-VN"/>
              </w:rPr>
              <w:br/>
            </w:r>
            <w:r w:rsidRPr="00F64596">
              <w:rPr>
                <w:rFonts w:ascii="Arial" w:hAnsi="Arial" w:cs="Arial"/>
                <w:sz w:val="16"/>
                <w:szCs w:val="20"/>
                <w:lang w:val="vi-VN"/>
              </w:rPr>
              <w:t>Cổng thông tin điện tử Bộ Công an;</w:t>
            </w:r>
            <w:r w:rsidR="00154DDD" w:rsidRPr="00F64596">
              <w:rPr>
                <w:rFonts w:ascii="Arial" w:hAnsi="Arial" w:cs="Arial"/>
                <w:sz w:val="16"/>
                <w:szCs w:val="20"/>
              </w:rPr>
              <w:br/>
            </w:r>
            <w:r w:rsidRPr="00F64596">
              <w:rPr>
                <w:rFonts w:ascii="Arial" w:hAnsi="Arial" w:cs="Arial"/>
                <w:sz w:val="16"/>
                <w:szCs w:val="20"/>
              </w:rPr>
              <w:t xml:space="preserve">- </w:t>
            </w:r>
            <w:proofErr w:type="spellStart"/>
            <w:r w:rsidRPr="00F64596">
              <w:rPr>
                <w:rFonts w:ascii="Arial" w:hAnsi="Arial" w:cs="Arial"/>
                <w:sz w:val="16"/>
                <w:szCs w:val="20"/>
              </w:rPr>
              <w:t>Lưu</w:t>
            </w:r>
            <w:proofErr w:type="spellEnd"/>
            <w:r w:rsidRPr="00F64596">
              <w:rPr>
                <w:rFonts w:ascii="Arial" w:hAnsi="Arial" w:cs="Arial"/>
                <w:sz w:val="16"/>
                <w:szCs w:val="20"/>
              </w:rPr>
              <w:t>: VT,</w:t>
            </w:r>
            <w:r w:rsidRPr="00F64596">
              <w:rPr>
                <w:rFonts w:ascii="Arial" w:hAnsi="Arial" w:cs="Arial"/>
                <w:sz w:val="16"/>
                <w:szCs w:val="20"/>
                <w:lang w:val="vi-VN"/>
              </w:rPr>
              <w:t xml:space="preserve"> </w:t>
            </w:r>
            <w:r w:rsidRPr="00F64596">
              <w:rPr>
                <w:rFonts w:ascii="Arial" w:hAnsi="Arial" w:cs="Arial"/>
                <w:sz w:val="16"/>
                <w:szCs w:val="20"/>
              </w:rPr>
              <w:t>QLXNC</w:t>
            </w:r>
          </w:p>
        </w:tc>
        <w:tc>
          <w:tcPr>
            <w:tcW w:w="4115" w:type="dxa"/>
            <w:shd w:val="clear" w:color="auto" w:fill="auto"/>
          </w:tcPr>
          <w:p w:rsidR="00145CCE" w:rsidRPr="00F64596" w:rsidRDefault="00145CCE" w:rsidP="00154DDD">
            <w:pPr>
              <w:spacing w:after="120"/>
              <w:jc w:val="center"/>
              <w:rPr>
                <w:rFonts w:ascii="Arial" w:hAnsi="Arial" w:cs="Arial"/>
                <w:sz w:val="20"/>
                <w:szCs w:val="20"/>
                <w:lang w:val="vi-VN"/>
              </w:rPr>
            </w:pPr>
            <w:r w:rsidRPr="00F64596">
              <w:rPr>
                <w:rFonts w:ascii="Arial" w:hAnsi="Arial" w:cs="Arial"/>
                <w:b/>
                <w:sz w:val="20"/>
                <w:szCs w:val="20"/>
                <w:lang w:val="vi-VN"/>
              </w:rPr>
              <w:t>BỘ TRƯỞNG</w:t>
            </w:r>
            <w:r w:rsidR="00154DDD" w:rsidRPr="00F64596">
              <w:rPr>
                <w:rFonts w:ascii="Arial" w:hAnsi="Arial" w:cs="Arial"/>
                <w:b/>
                <w:sz w:val="20"/>
                <w:szCs w:val="20"/>
                <w:lang w:val="vi-VN"/>
              </w:rPr>
              <w:br/>
            </w:r>
            <w:r w:rsidR="00154DDD" w:rsidRPr="00F64596">
              <w:rPr>
                <w:rFonts w:ascii="Arial" w:hAnsi="Arial" w:cs="Arial"/>
                <w:b/>
                <w:sz w:val="20"/>
                <w:szCs w:val="20"/>
                <w:lang w:val="vi-VN"/>
              </w:rPr>
              <w:br/>
            </w:r>
            <w:r w:rsidR="00154DDD" w:rsidRPr="00F64596">
              <w:rPr>
                <w:rFonts w:ascii="Arial" w:hAnsi="Arial" w:cs="Arial"/>
                <w:b/>
                <w:sz w:val="20"/>
                <w:szCs w:val="20"/>
                <w:lang w:val="vi-VN"/>
              </w:rPr>
              <w:br/>
            </w:r>
            <w:r w:rsidR="00154DDD" w:rsidRPr="00F64596">
              <w:rPr>
                <w:rFonts w:ascii="Arial" w:hAnsi="Arial" w:cs="Arial"/>
                <w:b/>
                <w:sz w:val="20"/>
                <w:szCs w:val="20"/>
                <w:lang w:val="vi-VN"/>
              </w:rPr>
              <w:br/>
            </w:r>
            <w:r w:rsidR="00154DDD" w:rsidRPr="00F64596">
              <w:rPr>
                <w:rFonts w:ascii="Arial" w:hAnsi="Arial" w:cs="Arial"/>
                <w:b/>
                <w:sz w:val="20"/>
                <w:szCs w:val="20"/>
                <w:lang w:val="vi-VN"/>
              </w:rPr>
              <w:br/>
            </w:r>
            <w:r w:rsidRPr="00F64596">
              <w:rPr>
                <w:rFonts w:ascii="Arial" w:hAnsi="Arial" w:cs="Arial"/>
                <w:b/>
                <w:sz w:val="20"/>
                <w:szCs w:val="20"/>
                <w:lang w:val="vi-VN"/>
              </w:rPr>
              <w:t>Đại tướng Tô Lâm</w:t>
            </w:r>
          </w:p>
        </w:tc>
      </w:tr>
    </w:tbl>
    <w:p w:rsidR="00145CCE" w:rsidRPr="00F64596" w:rsidRDefault="00145CCE" w:rsidP="00154DDD">
      <w:pPr>
        <w:spacing w:after="120"/>
        <w:rPr>
          <w:rFonts w:ascii="Arial" w:hAnsi="Arial" w:cs="Arial"/>
          <w:b/>
          <w:sz w:val="20"/>
          <w:szCs w:val="20"/>
          <w:lang w:val="vi-VN"/>
        </w:rPr>
      </w:pPr>
    </w:p>
    <w:p w:rsidR="00145CCE" w:rsidRPr="00F64596" w:rsidRDefault="00145CCE" w:rsidP="00145CCE">
      <w:pPr>
        <w:rPr>
          <w:rFonts w:ascii="Arial" w:hAnsi="Arial" w:cs="Arial"/>
          <w:b/>
          <w:sz w:val="20"/>
          <w:szCs w:val="20"/>
          <w:lang w:val="nb-NO"/>
        </w:rPr>
      </w:pPr>
      <w:bookmarkStart w:id="32" w:name="_GoBack"/>
      <w:bookmarkEnd w:id="32"/>
    </w:p>
    <w:sectPr w:rsidR="00145CCE" w:rsidRPr="00F64596" w:rsidSect="00F64596">
      <w:pgSz w:w="11907" w:h="16840"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E1" w:rsidRDefault="00E456E1">
      <w:r>
        <w:separator/>
      </w:r>
    </w:p>
  </w:endnote>
  <w:endnote w:type="continuationSeparator" w:id="0">
    <w:p w:rsidR="00E456E1" w:rsidRDefault="00E4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E1" w:rsidRDefault="00E456E1">
      <w:r>
        <w:separator/>
      </w:r>
    </w:p>
  </w:footnote>
  <w:footnote w:type="continuationSeparator" w:id="0">
    <w:p w:rsidR="00E456E1" w:rsidRDefault="00E45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3"/>
    <w:multiLevelType w:val="multilevel"/>
    <w:tmpl w:val="0000002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0B60"/>
    <w:rsid w:val="00036279"/>
    <w:rsid w:val="000402EC"/>
    <w:rsid w:val="000562CF"/>
    <w:rsid w:val="000576DA"/>
    <w:rsid w:val="00061A0A"/>
    <w:rsid w:val="00087433"/>
    <w:rsid w:val="0009245D"/>
    <w:rsid w:val="000C55D4"/>
    <w:rsid w:val="000D2E8A"/>
    <w:rsid w:val="000D2FE9"/>
    <w:rsid w:val="00106246"/>
    <w:rsid w:val="00116018"/>
    <w:rsid w:val="00134E9C"/>
    <w:rsid w:val="00145CCE"/>
    <w:rsid w:val="00154DDD"/>
    <w:rsid w:val="001625E7"/>
    <w:rsid w:val="001C5873"/>
    <w:rsid w:val="001F22F1"/>
    <w:rsid w:val="001F3251"/>
    <w:rsid w:val="00201C87"/>
    <w:rsid w:val="002309D2"/>
    <w:rsid w:val="0023222C"/>
    <w:rsid w:val="00232C82"/>
    <w:rsid w:val="00255B5D"/>
    <w:rsid w:val="00255FD2"/>
    <w:rsid w:val="002B3DF5"/>
    <w:rsid w:val="0031309C"/>
    <w:rsid w:val="003253E8"/>
    <w:rsid w:val="0035207A"/>
    <w:rsid w:val="00391330"/>
    <w:rsid w:val="0039176C"/>
    <w:rsid w:val="003A22DE"/>
    <w:rsid w:val="003A6991"/>
    <w:rsid w:val="003B145F"/>
    <w:rsid w:val="003D1BA0"/>
    <w:rsid w:val="003D572C"/>
    <w:rsid w:val="003E1FF7"/>
    <w:rsid w:val="003E5132"/>
    <w:rsid w:val="003E6498"/>
    <w:rsid w:val="003F0558"/>
    <w:rsid w:val="00435C20"/>
    <w:rsid w:val="0044551E"/>
    <w:rsid w:val="00454FDF"/>
    <w:rsid w:val="00462F71"/>
    <w:rsid w:val="00472398"/>
    <w:rsid w:val="004A2454"/>
    <w:rsid w:val="004B15F3"/>
    <w:rsid w:val="004D0E95"/>
    <w:rsid w:val="004F1DFF"/>
    <w:rsid w:val="004F49DA"/>
    <w:rsid w:val="00537409"/>
    <w:rsid w:val="00571491"/>
    <w:rsid w:val="00580F1C"/>
    <w:rsid w:val="005B33FE"/>
    <w:rsid w:val="005C0105"/>
    <w:rsid w:val="005C23A9"/>
    <w:rsid w:val="005C46DD"/>
    <w:rsid w:val="005E0D51"/>
    <w:rsid w:val="005E1CF2"/>
    <w:rsid w:val="005E3E48"/>
    <w:rsid w:val="005E5EA0"/>
    <w:rsid w:val="005F09D2"/>
    <w:rsid w:val="00631356"/>
    <w:rsid w:val="006857AE"/>
    <w:rsid w:val="00691A0E"/>
    <w:rsid w:val="00694870"/>
    <w:rsid w:val="00697D32"/>
    <w:rsid w:val="006B5B47"/>
    <w:rsid w:val="006C24DC"/>
    <w:rsid w:val="006D629F"/>
    <w:rsid w:val="00700947"/>
    <w:rsid w:val="00701746"/>
    <w:rsid w:val="00727E20"/>
    <w:rsid w:val="0073167C"/>
    <w:rsid w:val="00736929"/>
    <w:rsid w:val="00754BEF"/>
    <w:rsid w:val="00757048"/>
    <w:rsid w:val="00764FBE"/>
    <w:rsid w:val="007708E1"/>
    <w:rsid w:val="00795EDD"/>
    <w:rsid w:val="00800CD8"/>
    <w:rsid w:val="008019A8"/>
    <w:rsid w:val="008255D0"/>
    <w:rsid w:val="008516C2"/>
    <w:rsid w:val="00856905"/>
    <w:rsid w:val="00872635"/>
    <w:rsid w:val="008878FD"/>
    <w:rsid w:val="00890F08"/>
    <w:rsid w:val="008B34E1"/>
    <w:rsid w:val="008C34C9"/>
    <w:rsid w:val="008D0F45"/>
    <w:rsid w:val="008E3795"/>
    <w:rsid w:val="0091028B"/>
    <w:rsid w:val="009304DB"/>
    <w:rsid w:val="00930ABD"/>
    <w:rsid w:val="009474B2"/>
    <w:rsid w:val="0096767E"/>
    <w:rsid w:val="0099426C"/>
    <w:rsid w:val="009A0F85"/>
    <w:rsid w:val="009A7BD5"/>
    <w:rsid w:val="009B492B"/>
    <w:rsid w:val="009B5CF2"/>
    <w:rsid w:val="009B638E"/>
    <w:rsid w:val="009D7087"/>
    <w:rsid w:val="009E186B"/>
    <w:rsid w:val="009E27E4"/>
    <w:rsid w:val="00A03CBD"/>
    <w:rsid w:val="00A10E23"/>
    <w:rsid w:val="00A133D8"/>
    <w:rsid w:val="00A24CE7"/>
    <w:rsid w:val="00A67136"/>
    <w:rsid w:val="00A70F8A"/>
    <w:rsid w:val="00A87BFF"/>
    <w:rsid w:val="00A95431"/>
    <w:rsid w:val="00AA58F3"/>
    <w:rsid w:val="00AC5E84"/>
    <w:rsid w:val="00AD366F"/>
    <w:rsid w:val="00AE5897"/>
    <w:rsid w:val="00AE753A"/>
    <w:rsid w:val="00AE7BB1"/>
    <w:rsid w:val="00B22ADD"/>
    <w:rsid w:val="00B3003F"/>
    <w:rsid w:val="00B46044"/>
    <w:rsid w:val="00BA3E4F"/>
    <w:rsid w:val="00BB2DE3"/>
    <w:rsid w:val="00BE4492"/>
    <w:rsid w:val="00BF7A1B"/>
    <w:rsid w:val="00C74E0E"/>
    <w:rsid w:val="00C91815"/>
    <w:rsid w:val="00CA5C3A"/>
    <w:rsid w:val="00CB1084"/>
    <w:rsid w:val="00CB2D39"/>
    <w:rsid w:val="00CB70B0"/>
    <w:rsid w:val="00CC510D"/>
    <w:rsid w:val="00D469F9"/>
    <w:rsid w:val="00DC26F8"/>
    <w:rsid w:val="00DD3140"/>
    <w:rsid w:val="00DE4615"/>
    <w:rsid w:val="00E15357"/>
    <w:rsid w:val="00E3591F"/>
    <w:rsid w:val="00E410C4"/>
    <w:rsid w:val="00E456E1"/>
    <w:rsid w:val="00E73911"/>
    <w:rsid w:val="00E924A5"/>
    <w:rsid w:val="00EA0280"/>
    <w:rsid w:val="00EB3332"/>
    <w:rsid w:val="00EB7089"/>
    <w:rsid w:val="00EB783F"/>
    <w:rsid w:val="00ED4686"/>
    <w:rsid w:val="00EE46E5"/>
    <w:rsid w:val="00EF490C"/>
    <w:rsid w:val="00F303CD"/>
    <w:rsid w:val="00F31855"/>
    <w:rsid w:val="00F345F7"/>
    <w:rsid w:val="00F43977"/>
    <w:rsid w:val="00F44D85"/>
    <w:rsid w:val="00F64596"/>
    <w:rsid w:val="00F7621C"/>
    <w:rsid w:val="00F86CFF"/>
    <w:rsid w:val="00FA60DB"/>
    <w:rsid w:val="00FF0A77"/>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link w:val="BodyTextChar1"/>
    <w:uiPriority w:val="99"/>
    <w:qFormat/>
    <w:rsid w:val="00736929"/>
    <w:pPr>
      <w:autoSpaceDE w:val="0"/>
      <w:autoSpaceDN w:val="0"/>
      <w:jc w:val="both"/>
    </w:pPr>
    <w:rPr>
      <w:rFonts w:ascii=".VnTime" w:hAnsi=".VnTime"/>
      <w:sz w:val="28"/>
      <w:szCs w:val="28"/>
      <w:lang w:val="en-GB"/>
    </w:rPr>
  </w:style>
  <w:style w:type="character" w:customStyle="1" w:styleId="BodyTextChar1">
    <w:name w:val="Body Text Char1"/>
    <w:link w:val="BodyText"/>
    <w:uiPriority w:val="99"/>
    <w:locked/>
    <w:rsid w:val="005C0105"/>
    <w:rPr>
      <w:rFonts w:ascii=".VnTime" w:hAnsi=".VnTime" w:cs=".VnTime"/>
      <w:sz w:val="28"/>
      <w:szCs w:val="28"/>
      <w:lang w:val="en-GB"/>
    </w:rPr>
  </w:style>
  <w:style w:type="character" w:customStyle="1" w:styleId="Heading1">
    <w:name w:val="Heading #1_"/>
    <w:link w:val="Heading10"/>
    <w:uiPriority w:val="99"/>
    <w:locked/>
    <w:rsid w:val="005C0105"/>
    <w:rPr>
      <w:b/>
      <w:bCs/>
      <w:sz w:val="26"/>
      <w:szCs w:val="26"/>
      <w:shd w:val="clear" w:color="auto" w:fill="FFFFFF"/>
    </w:rPr>
  </w:style>
  <w:style w:type="character" w:customStyle="1" w:styleId="Picturecaption">
    <w:name w:val="Picture caption_"/>
    <w:link w:val="Picturecaption0"/>
    <w:uiPriority w:val="99"/>
    <w:locked/>
    <w:rsid w:val="005C0105"/>
    <w:rPr>
      <w:b/>
      <w:bCs/>
      <w:sz w:val="26"/>
      <w:szCs w:val="26"/>
      <w:shd w:val="clear" w:color="auto" w:fill="FFFFFF"/>
    </w:rPr>
  </w:style>
  <w:style w:type="character" w:customStyle="1" w:styleId="Bodytext2">
    <w:name w:val="Body text (2)_"/>
    <w:link w:val="Bodytext20"/>
    <w:uiPriority w:val="99"/>
    <w:locked/>
    <w:rsid w:val="005C0105"/>
    <w:rPr>
      <w:shd w:val="clear" w:color="auto" w:fill="FFFFFF"/>
    </w:rPr>
  </w:style>
  <w:style w:type="character" w:customStyle="1" w:styleId="BodyTextChar">
    <w:name w:val="Body Text Char"/>
    <w:uiPriority w:val="99"/>
    <w:semiHidden/>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paragraph" w:customStyle="1" w:styleId="Heading10">
    <w:name w:val="Heading #1"/>
    <w:basedOn w:val="Normal"/>
    <w:link w:val="Heading1"/>
    <w:uiPriority w:val="99"/>
    <w:rsid w:val="005C0105"/>
    <w:pPr>
      <w:widowControl w:val="0"/>
      <w:shd w:val="clear" w:color="auto" w:fill="FFFFFF"/>
      <w:spacing w:after="250" w:line="266" w:lineRule="auto"/>
      <w:ind w:right="60"/>
      <w:jc w:val="center"/>
      <w:outlineLvl w:val="0"/>
    </w:pPr>
    <w:rPr>
      <w:b/>
      <w:bCs/>
      <w:sz w:val="26"/>
      <w:szCs w:val="26"/>
      <w:lang/>
    </w:rPr>
  </w:style>
  <w:style w:type="paragraph" w:customStyle="1" w:styleId="Picturecaption0">
    <w:name w:val="Picture caption"/>
    <w:basedOn w:val="Normal"/>
    <w:link w:val="Picturecaption"/>
    <w:uiPriority w:val="99"/>
    <w:rsid w:val="005C0105"/>
    <w:pPr>
      <w:widowControl w:val="0"/>
      <w:shd w:val="clear" w:color="auto" w:fill="FFFFFF"/>
    </w:pPr>
    <w:rPr>
      <w:b/>
      <w:bCs/>
      <w:sz w:val="26"/>
      <w:szCs w:val="26"/>
      <w:lang/>
    </w:rPr>
  </w:style>
  <w:style w:type="paragraph" w:customStyle="1" w:styleId="Bodytext20">
    <w:name w:val="Body text (2)"/>
    <w:basedOn w:val="Normal"/>
    <w:link w:val="Bodytext2"/>
    <w:uiPriority w:val="99"/>
    <w:rsid w:val="005C0105"/>
    <w:pPr>
      <w:widowControl w:val="0"/>
      <w:shd w:val="clear" w:color="auto" w:fill="FFFFFF"/>
      <w:spacing w:line="262" w:lineRule="auto"/>
      <w:ind w:left="640" w:hanging="120"/>
    </w:pPr>
    <w:rPr>
      <w:sz w:val="20"/>
      <w:szCs w:val="20"/>
      <w:lang/>
    </w:rPr>
  </w:style>
  <w:style w:type="table" w:styleId="TableGrid">
    <w:name w:val="Table Grid"/>
    <w:basedOn w:val="TableNormal"/>
    <w:uiPriority w:val="39"/>
    <w:rsid w:val="005C0105"/>
    <w:rPr>
      <w:rFonts w:ascii="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autoRedefine/>
    <w:rsid w:val="00154DDD"/>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link w:val="BodyTextChar1"/>
    <w:uiPriority w:val="99"/>
    <w:qFormat/>
    <w:rsid w:val="00736929"/>
    <w:pPr>
      <w:autoSpaceDE w:val="0"/>
      <w:autoSpaceDN w:val="0"/>
      <w:jc w:val="both"/>
    </w:pPr>
    <w:rPr>
      <w:rFonts w:ascii=".VnTime" w:hAnsi=".VnTime"/>
      <w:sz w:val="28"/>
      <w:szCs w:val="28"/>
      <w:lang w:val="en-GB"/>
    </w:rPr>
  </w:style>
  <w:style w:type="character" w:customStyle="1" w:styleId="BodyTextChar1">
    <w:name w:val="Body Text Char1"/>
    <w:link w:val="BodyText"/>
    <w:uiPriority w:val="99"/>
    <w:locked/>
    <w:rsid w:val="005C0105"/>
    <w:rPr>
      <w:rFonts w:ascii=".VnTime" w:hAnsi=".VnTime" w:cs=".VnTime"/>
      <w:sz w:val="28"/>
      <w:szCs w:val="28"/>
      <w:lang w:val="en-GB"/>
    </w:rPr>
  </w:style>
  <w:style w:type="character" w:customStyle="1" w:styleId="Heading1">
    <w:name w:val="Heading #1_"/>
    <w:link w:val="Heading10"/>
    <w:uiPriority w:val="99"/>
    <w:locked/>
    <w:rsid w:val="005C0105"/>
    <w:rPr>
      <w:b/>
      <w:bCs/>
      <w:sz w:val="26"/>
      <w:szCs w:val="26"/>
      <w:shd w:val="clear" w:color="auto" w:fill="FFFFFF"/>
    </w:rPr>
  </w:style>
  <w:style w:type="character" w:customStyle="1" w:styleId="Picturecaption">
    <w:name w:val="Picture caption_"/>
    <w:link w:val="Picturecaption0"/>
    <w:uiPriority w:val="99"/>
    <w:locked/>
    <w:rsid w:val="005C0105"/>
    <w:rPr>
      <w:b/>
      <w:bCs/>
      <w:sz w:val="26"/>
      <w:szCs w:val="26"/>
      <w:shd w:val="clear" w:color="auto" w:fill="FFFFFF"/>
    </w:rPr>
  </w:style>
  <w:style w:type="character" w:customStyle="1" w:styleId="Bodytext2">
    <w:name w:val="Body text (2)_"/>
    <w:link w:val="Bodytext20"/>
    <w:uiPriority w:val="99"/>
    <w:locked/>
    <w:rsid w:val="005C0105"/>
    <w:rPr>
      <w:shd w:val="clear" w:color="auto" w:fill="FFFFFF"/>
    </w:rPr>
  </w:style>
  <w:style w:type="character" w:customStyle="1" w:styleId="BodyTextChar">
    <w:name w:val="Body Text Char"/>
    <w:uiPriority w:val="99"/>
    <w:semiHidden/>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paragraph" w:customStyle="1" w:styleId="Heading10">
    <w:name w:val="Heading #1"/>
    <w:basedOn w:val="Normal"/>
    <w:link w:val="Heading1"/>
    <w:uiPriority w:val="99"/>
    <w:rsid w:val="005C0105"/>
    <w:pPr>
      <w:widowControl w:val="0"/>
      <w:shd w:val="clear" w:color="auto" w:fill="FFFFFF"/>
      <w:spacing w:after="250" w:line="266" w:lineRule="auto"/>
      <w:ind w:right="60"/>
      <w:jc w:val="center"/>
      <w:outlineLvl w:val="0"/>
    </w:pPr>
    <w:rPr>
      <w:b/>
      <w:bCs/>
      <w:sz w:val="26"/>
      <w:szCs w:val="26"/>
      <w:lang/>
    </w:rPr>
  </w:style>
  <w:style w:type="paragraph" w:customStyle="1" w:styleId="Picturecaption0">
    <w:name w:val="Picture caption"/>
    <w:basedOn w:val="Normal"/>
    <w:link w:val="Picturecaption"/>
    <w:uiPriority w:val="99"/>
    <w:rsid w:val="005C0105"/>
    <w:pPr>
      <w:widowControl w:val="0"/>
      <w:shd w:val="clear" w:color="auto" w:fill="FFFFFF"/>
    </w:pPr>
    <w:rPr>
      <w:b/>
      <w:bCs/>
      <w:sz w:val="26"/>
      <w:szCs w:val="26"/>
      <w:lang/>
    </w:rPr>
  </w:style>
  <w:style w:type="paragraph" w:customStyle="1" w:styleId="Bodytext20">
    <w:name w:val="Body text (2)"/>
    <w:basedOn w:val="Normal"/>
    <w:link w:val="Bodytext2"/>
    <w:uiPriority w:val="99"/>
    <w:rsid w:val="005C0105"/>
    <w:pPr>
      <w:widowControl w:val="0"/>
      <w:shd w:val="clear" w:color="auto" w:fill="FFFFFF"/>
      <w:spacing w:line="262" w:lineRule="auto"/>
      <w:ind w:left="640" w:hanging="120"/>
    </w:pPr>
    <w:rPr>
      <w:sz w:val="20"/>
      <w:szCs w:val="20"/>
      <w:lang/>
    </w:rPr>
  </w:style>
  <w:style w:type="table" w:styleId="TableGrid">
    <w:name w:val="Table Grid"/>
    <w:basedOn w:val="TableNormal"/>
    <w:uiPriority w:val="39"/>
    <w:rsid w:val="005C0105"/>
    <w:rPr>
      <w:rFonts w:ascii="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autoRedefine/>
    <w:rsid w:val="00154DDD"/>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ADMIN</cp:lastModifiedBy>
  <cp:revision>2</cp:revision>
  <dcterms:created xsi:type="dcterms:W3CDTF">2022-09-07T04:15:00Z</dcterms:created>
  <dcterms:modified xsi:type="dcterms:W3CDTF">2022-09-07T04:15:00Z</dcterms:modified>
</cp:coreProperties>
</file>