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jc w:val="center"/>
            </w:pPr>
            <w:bookmarkStart w:id="0" w:name="_GoBack"/>
            <w:bookmarkEnd w:id="0"/>
            <w:r>
              <w:rPr>
                <w:b/>
                <w:bCs/>
              </w:rPr>
              <w:t>ỦY BAN NHÂN DÂN</w:t>
            </w:r>
            <w:r>
              <w:rPr>
                <w:b/>
                <w:bCs/>
              </w:rPr>
              <w:br/>
              <w:t>TỈNH TIỀN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jc w:val="center"/>
            </w:pPr>
            <w:r>
              <w:t>Số: 20/2020/QĐ-UBND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jc w:val="right"/>
            </w:pPr>
            <w:r>
              <w:rPr>
                <w:i/>
                <w:iCs/>
              </w:rPr>
              <w:t>Tiền Giang, ngày 15 tháng 9 năm 2020</w:t>
            </w:r>
          </w:p>
        </w:tc>
      </w:tr>
    </w:tbl>
    <w:p w:rsidR="00000000" w:rsidRDefault="00A75157">
      <w:pPr>
        <w:spacing w:after="120"/>
      </w:pPr>
      <w:r>
        <w:t> </w:t>
      </w:r>
    </w:p>
    <w:p w:rsidR="00000000" w:rsidRDefault="00A75157">
      <w:pPr>
        <w:spacing w:after="120"/>
        <w:jc w:val="center"/>
      </w:pPr>
      <w:bookmarkStart w:id="1" w:name="loai_1"/>
      <w:r>
        <w:rPr>
          <w:b/>
          <w:bCs/>
        </w:rPr>
        <w:t>QUYẾT ĐỊNH</w:t>
      </w:r>
      <w:bookmarkEnd w:id="1"/>
    </w:p>
    <w:p w:rsidR="00000000" w:rsidRDefault="00A75157">
      <w:pPr>
        <w:spacing w:after="120"/>
        <w:jc w:val="center"/>
      </w:pPr>
      <w:bookmarkStart w:id="2" w:name="loai_1_name"/>
      <w:r>
        <w:t>BAN HÀNH QUY ĐỊNH ĐỊNH MỨC KINH TẾ - KỸ THUẬT VỀ SẢN XUẤT CHƯƠN</w:t>
      </w:r>
      <w:r>
        <w:t>G TRÌNH TRUYỀN HÌNH TỈNH TIỀN GIANG</w:t>
      </w:r>
      <w:bookmarkEnd w:id="2"/>
    </w:p>
    <w:p w:rsidR="00000000" w:rsidRDefault="00A75157">
      <w:pPr>
        <w:spacing w:after="120"/>
        <w:jc w:val="center"/>
      </w:pPr>
      <w:r>
        <w:rPr>
          <w:b/>
          <w:bCs/>
        </w:rPr>
        <w:t>ỦY BAN NHÂN DÂN TỈNH TIỀN GIANG</w:t>
      </w:r>
    </w:p>
    <w:p w:rsidR="00000000" w:rsidRDefault="00A75157">
      <w:pPr>
        <w:spacing w:after="120"/>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w:t>
      </w:r>
      <w:r>
        <w:rPr>
          <w:i/>
          <w:iCs/>
        </w:rPr>
        <w:t>m 2019;</w:t>
      </w:r>
    </w:p>
    <w:p w:rsidR="00000000" w:rsidRDefault="00A75157">
      <w:pPr>
        <w:spacing w:after="120"/>
      </w:pPr>
      <w:r>
        <w:rPr>
          <w:i/>
          <w:iCs/>
        </w:rPr>
        <w:t>Căn cứ Luật Ban hành văn bản quy phạm pháp luật ngày 22 tháng 6 năm 2015;</w:t>
      </w:r>
    </w:p>
    <w:p w:rsidR="00000000" w:rsidRDefault="00A75157">
      <w:pPr>
        <w:spacing w:after="120"/>
      </w:pPr>
      <w:r>
        <w:rPr>
          <w:i/>
          <w:iCs/>
        </w:rPr>
        <w:t>Căn cứ Luật Ngân sách nhà nước ngày 25 tháng  6 năm 2015;</w:t>
      </w:r>
    </w:p>
    <w:p w:rsidR="00000000" w:rsidRDefault="00A75157">
      <w:pPr>
        <w:spacing w:after="120"/>
      </w:pPr>
      <w:r>
        <w:rPr>
          <w:i/>
          <w:iCs/>
        </w:rPr>
        <w:t>Căn cứ Nghị định số 201-CP ngày 26 tháng 5 năm 1981 của Hội đồng Chính phủ về quản lý định mức kinh tế - kỹ thuật;</w:t>
      </w:r>
    </w:p>
    <w:p w:rsidR="00000000" w:rsidRDefault="00A75157">
      <w:pPr>
        <w:spacing w:after="120"/>
      </w:pPr>
      <w:r>
        <w:rPr>
          <w:i/>
          <w:iCs/>
        </w:rPr>
        <w:t>C</w:t>
      </w:r>
      <w:r>
        <w:rPr>
          <w:i/>
          <w:iCs/>
        </w:rPr>
        <w:t>ăn cứ Nghị định số 16/2015/NĐ-CP ngày 14 tháng 02 năm 2015 của Chính phủ về cơ chế tự chủ của đơn vị sự nghiệp công lập;</w:t>
      </w:r>
    </w:p>
    <w:p w:rsidR="00000000" w:rsidRDefault="00A75157">
      <w:pPr>
        <w:spacing w:after="120"/>
      </w:pPr>
      <w:r>
        <w:rPr>
          <w:i/>
          <w:iCs/>
        </w:rPr>
        <w:t xml:space="preserve">Căn cứ Thông tư số 03/2018/TT-BTTTT ngày 20 tháng 4 năm 2018 của Bộ trưởng Bộ Thông tin và Truyền thông về ban hành định mức kinh tế - </w:t>
      </w:r>
      <w:r>
        <w:rPr>
          <w:i/>
          <w:iCs/>
        </w:rPr>
        <w:t>kỹ thuật về sản xuất chương trình truyền hình;</w:t>
      </w:r>
    </w:p>
    <w:p w:rsidR="00000000" w:rsidRDefault="00A75157">
      <w:pPr>
        <w:spacing w:after="120"/>
      </w:pPr>
      <w:r>
        <w:rPr>
          <w:i/>
          <w:iCs/>
        </w:rPr>
        <w:t>Căn cứ Nghị định số 32/2019/NĐ-CP ngày 10 tháng 4 năm 2019 của Chính phủ quy định giao nhiệm vụ, đặt hàng hoặc đấu thầu cung cấp sản phẩm, dịch vụ công sử dụng ngân sách nhà nước từ nguồn kinh phí chi thường x</w:t>
      </w:r>
      <w:r>
        <w:rPr>
          <w:i/>
          <w:iCs/>
        </w:rPr>
        <w:t>uyên;</w:t>
      </w:r>
    </w:p>
    <w:p w:rsidR="00000000" w:rsidRDefault="00A75157">
      <w:pPr>
        <w:spacing w:after="120"/>
      </w:pPr>
      <w:r>
        <w:rPr>
          <w:i/>
          <w:iCs/>
        </w:rPr>
        <w:t>Theo đề nghị của Giám đốc Sở Thông tin và Truyền thông.</w:t>
      </w:r>
    </w:p>
    <w:p w:rsidR="00000000" w:rsidRDefault="00A75157">
      <w:pPr>
        <w:spacing w:after="120"/>
        <w:jc w:val="center"/>
      </w:pPr>
      <w:r>
        <w:rPr>
          <w:b/>
          <w:bCs/>
        </w:rPr>
        <w:t>QUYẾT ĐỊNH:</w:t>
      </w:r>
    </w:p>
    <w:p w:rsidR="00000000" w:rsidRDefault="00A75157">
      <w:pPr>
        <w:spacing w:after="120"/>
      </w:pPr>
      <w:bookmarkStart w:id="3" w:name="dieu_1"/>
      <w:r>
        <w:rPr>
          <w:b/>
          <w:bCs/>
        </w:rPr>
        <w:t>Điều 1.</w:t>
      </w:r>
      <w:bookmarkEnd w:id="3"/>
      <w:r>
        <w:rPr>
          <w:b/>
          <w:bCs/>
        </w:rPr>
        <w:t xml:space="preserve"> </w:t>
      </w:r>
      <w:bookmarkStart w:id="4" w:name="dieu_1_name"/>
      <w:r>
        <w:t>Ban hành kèm theo Quyết định này Quy định Định mức kinh tế - kỹ thuật về sản xuất chương trình truyền hình tỉnh Tiền Giang.</w:t>
      </w:r>
      <w:bookmarkEnd w:id="4"/>
    </w:p>
    <w:p w:rsidR="00000000" w:rsidRDefault="00A75157">
      <w:pPr>
        <w:spacing w:after="120"/>
      </w:pPr>
      <w:bookmarkStart w:id="5" w:name="dieu_2"/>
      <w:r>
        <w:rPr>
          <w:b/>
          <w:bCs/>
        </w:rPr>
        <w:t>Điều 2.</w:t>
      </w:r>
      <w:bookmarkEnd w:id="5"/>
      <w:r>
        <w:rPr>
          <w:b/>
          <w:bCs/>
        </w:rPr>
        <w:t xml:space="preserve"> </w:t>
      </w:r>
      <w:bookmarkStart w:id="6" w:name="dieu_2_name"/>
      <w:r>
        <w:t>Định mức kinh tế - kỹ thuật về sản xuất ch</w:t>
      </w:r>
      <w:r>
        <w:t>ương trình truyền hình tỉnh Tiền Giang là căn cứ để tổ chức lập, phê duyệt đơn giá, giá sản phẩm truyền hình, dự toán kinh phí sản xuất chương trình truyền hình sử dụng ngân sách nhà nước và quản lý kinh tế trong quá trình sản xuất chương trình truyền hình</w:t>
      </w:r>
      <w:r>
        <w:t xml:space="preserve"> tỉnh Tiền Giang theo quy định của pháp luật.</w:t>
      </w:r>
      <w:bookmarkEnd w:id="6"/>
    </w:p>
    <w:p w:rsidR="00000000" w:rsidRDefault="00A75157">
      <w:pPr>
        <w:spacing w:after="120"/>
      </w:pPr>
      <w:bookmarkStart w:id="7" w:name="dieu_3"/>
      <w:r>
        <w:rPr>
          <w:b/>
          <w:bCs/>
        </w:rPr>
        <w:t>Điều 3.</w:t>
      </w:r>
      <w:bookmarkEnd w:id="7"/>
      <w:r>
        <w:rPr>
          <w:b/>
          <w:bCs/>
        </w:rPr>
        <w:t xml:space="preserve"> </w:t>
      </w:r>
      <w:bookmarkStart w:id="8" w:name="dieu_3_name"/>
      <w:r>
        <w:t>Quyết định này có hiệu lực từ ngày 30 tháng 9 năm 2020.</w:t>
      </w:r>
      <w:bookmarkEnd w:id="8"/>
    </w:p>
    <w:p w:rsidR="00000000" w:rsidRDefault="00A75157">
      <w:pPr>
        <w:spacing w:after="120"/>
      </w:pPr>
      <w:bookmarkStart w:id="9" w:name="dieu_4"/>
      <w:r>
        <w:rPr>
          <w:b/>
          <w:bCs/>
        </w:rPr>
        <w:t>Điều 4.</w:t>
      </w:r>
      <w:bookmarkEnd w:id="9"/>
      <w:r>
        <w:rPr>
          <w:b/>
          <w:bCs/>
        </w:rPr>
        <w:t xml:space="preserve"> </w:t>
      </w:r>
      <w:bookmarkStart w:id="10" w:name="dieu_4_name"/>
      <w:r>
        <w:t>Chánh Văn phòng Đoàn đại biểu Quốc hội, Hội đồng nhân dân và Ủy ban nhân dân tỉnh, Giám đốc Sở Thông tin và Truyền thông, thủ trưởng các s</w:t>
      </w:r>
      <w:r>
        <w:t>ở, ngành, đoàn thể tỉnh, Chủ tịch Ủy ban nhân dân các huyện, thành phố, thị xã, Chủ tịch Ủy ban nhân dân các xã, phường, thị trấn và các tổ chức, cá nhân có liên quan chịu trách nhiệm thi hành Quyết định này./.</w:t>
      </w:r>
      <w:bookmarkEnd w:id="10"/>
    </w:p>
    <w:p w:rsidR="00000000" w:rsidRDefault="00A7515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spacing w:after="120"/>
            </w:pPr>
            <w:r>
              <w:rPr>
                <w:sz w:val="16"/>
              </w:rPr>
              <w:t> </w:t>
            </w:r>
          </w:p>
          <w:p w:rsidR="00000000" w:rsidRDefault="00A75157">
            <w:r>
              <w:rPr>
                <w:b/>
                <w:bCs/>
                <w:i/>
                <w:iCs/>
              </w:rPr>
              <w:t>Nơi nhận:</w:t>
            </w:r>
            <w:r>
              <w:rPr>
                <w:b/>
                <w:bCs/>
                <w:i/>
                <w:iCs/>
              </w:rPr>
              <w:br/>
            </w:r>
            <w:r>
              <w:rPr>
                <w:sz w:val="16"/>
              </w:rPr>
              <w:lastRenderedPageBreak/>
              <w:t>- Như Điều 4;</w:t>
            </w:r>
            <w:r>
              <w:rPr>
                <w:b/>
                <w:bCs/>
                <w:sz w:val="16"/>
              </w:rPr>
              <w:br/>
            </w:r>
            <w:r>
              <w:rPr>
                <w:sz w:val="16"/>
              </w:rPr>
              <w:t>- VPCP;</w:t>
            </w:r>
            <w:r>
              <w:rPr>
                <w:sz w:val="16"/>
              </w:rPr>
              <w:br/>
              <w:t>- Cục kiể</w:t>
            </w:r>
            <w:r>
              <w:rPr>
                <w:sz w:val="16"/>
              </w:rPr>
              <w:t>m tra VBQPPL, BTP;</w:t>
            </w:r>
            <w:r>
              <w:rPr>
                <w:sz w:val="16"/>
              </w:rPr>
              <w:br/>
              <w:t>- TT Tỉnh ủy, TT.HĐND tỉnh;</w:t>
            </w:r>
            <w:r>
              <w:rPr>
                <w:sz w:val="16"/>
              </w:rPr>
              <w:br/>
              <w:t>- CT và các PCT;</w:t>
            </w:r>
            <w:r>
              <w:rPr>
                <w:sz w:val="16"/>
              </w:rPr>
              <w:br/>
              <w:t>- Công báo tỉnh;</w:t>
            </w:r>
            <w:r>
              <w:rPr>
                <w:sz w:val="16"/>
              </w:rPr>
              <w:br/>
              <w:t>- Lưu: VT, (Việt, Ngọc).</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pPr>
              <w:jc w:val="center"/>
            </w:pPr>
            <w:r>
              <w:rPr>
                <w:b/>
                <w:bCs/>
              </w:rPr>
              <w:lastRenderedPageBreak/>
              <w:t>TM. ỦY BAN NHÂN DÂN</w:t>
            </w:r>
            <w:r>
              <w:br/>
            </w:r>
            <w:r>
              <w:rPr>
                <w:b/>
                <w:bCs/>
              </w:rPr>
              <w:t>KT.</w:t>
            </w:r>
            <w:r>
              <w:t xml:space="preserve"> </w:t>
            </w:r>
            <w:r>
              <w:rPr>
                <w:b/>
                <w:bCs/>
              </w:rPr>
              <w:t>CHỦ TỊCH</w:t>
            </w:r>
            <w:r>
              <w:br/>
            </w:r>
            <w:r>
              <w:rPr>
                <w:b/>
                <w:bCs/>
              </w:rPr>
              <w:lastRenderedPageBreak/>
              <w:t>PHÓ CHỦ TỊCH</w:t>
            </w:r>
            <w:r>
              <w:br/>
            </w:r>
            <w:r>
              <w:br/>
            </w:r>
            <w:r>
              <w:br/>
            </w:r>
          </w:p>
        </w:tc>
      </w:tr>
    </w:tbl>
    <w:p w:rsidR="00000000" w:rsidRDefault="00A75157">
      <w:pPr>
        <w:spacing w:after="120"/>
      </w:pPr>
      <w:r>
        <w:lastRenderedPageBreak/>
        <w:t> </w:t>
      </w:r>
    </w:p>
    <w:p w:rsidR="00000000" w:rsidRDefault="00A75157">
      <w:pPr>
        <w:spacing w:after="120"/>
        <w:jc w:val="center"/>
      </w:pPr>
      <w:bookmarkStart w:id="11" w:name="loai_2"/>
      <w:r>
        <w:rPr>
          <w:b/>
          <w:bCs/>
        </w:rPr>
        <w:t>QUY ĐỊNH</w:t>
      </w:r>
      <w:bookmarkEnd w:id="11"/>
    </w:p>
    <w:p w:rsidR="00000000" w:rsidRDefault="00A75157">
      <w:pPr>
        <w:spacing w:after="120"/>
        <w:jc w:val="center"/>
      </w:pPr>
      <w:bookmarkStart w:id="12" w:name="loai_2_name"/>
      <w:r>
        <w:t>ĐỊNH MỨC KINH TẾ - KỸ THUẬT VỀ SẢN XUẤT CHƯƠNG TRÌNH TRUYỀN HÌNH TỈNH TIỀN GIANG</w:t>
      </w:r>
      <w:bookmarkEnd w:id="12"/>
      <w:r>
        <w:br/>
      </w:r>
      <w:r>
        <w:rPr>
          <w:i/>
          <w:iCs/>
        </w:rPr>
        <w:t>(Ban hàn</w:t>
      </w:r>
      <w:r>
        <w:rPr>
          <w:i/>
          <w:iCs/>
        </w:rPr>
        <w:t>h kèm theo Quyết định số 20/2020/QĐ-UBND ngày 15 tháng 9 năm 2020 của Ủy ban nhân dân tỉnh Tiền Giang)</w:t>
      </w:r>
    </w:p>
    <w:p w:rsidR="00000000" w:rsidRDefault="00A75157">
      <w:pPr>
        <w:spacing w:after="120"/>
      </w:pPr>
      <w:bookmarkStart w:id="13" w:name="chuong_1"/>
      <w:r>
        <w:rPr>
          <w:b/>
          <w:bCs/>
        </w:rPr>
        <w:t>Chương I</w:t>
      </w:r>
      <w:bookmarkEnd w:id="13"/>
    </w:p>
    <w:p w:rsidR="00000000" w:rsidRDefault="00A75157">
      <w:pPr>
        <w:spacing w:after="120"/>
        <w:jc w:val="center"/>
      </w:pPr>
      <w:bookmarkStart w:id="14" w:name="chuong_1_name"/>
      <w:r>
        <w:rPr>
          <w:b/>
          <w:bCs/>
        </w:rPr>
        <w:t>NHỮNG QUY ĐỊNH CHUNG</w:t>
      </w:r>
      <w:bookmarkEnd w:id="14"/>
    </w:p>
    <w:p w:rsidR="00000000" w:rsidRDefault="00A75157">
      <w:pPr>
        <w:spacing w:after="120"/>
      </w:pPr>
      <w:bookmarkStart w:id="15" w:name="dieu_1_1"/>
      <w:r>
        <w:rPr>
          <w:b/>
          <w:bCs/>
        </w:rPr>
        <w:t>Điều 1. Phạm vi điều chỉnh và đối tượng áp dụng</w:t>
      </w:r>
      <w:bookmarkEnd w:id="15"/>
    </w:p>
    <w:p w:rsidR="00000000" w:rsidRDefault="00A75157">
      <w:pPr>
        <w:spacing w:after="120"/>
      </w:pPr>
      <w:r>
        <w:t>1. Phạm vi điều chỉnh</w:t>
      </w:r>
    </w:p>
    <w:p w:rsidR="00000000" w:rsidRDefault="00A75157">
      <w:pPr>
        <w:spacing w:after="120"/>
      </w:pPr>
      <w:r>
        <w:t xml:space="preserve">Quy định này quy định về định mức kinh tế - kỹ thuật </w:t>
      </w:r>
      <w:r>
        <w:t>về sản xuất chương trình truyền hình tỉnh Tiền Giang.</w:t>
      </w:r>
    </w:p>
    <w:p w:rsidR="00000000" w:rsidRDefault="00A75157">
      <w:pPr>
        <w:spacing w:after="120"/>
      </w:pPr>
      <w:r>
        <w:t>Định mức kinh tế - kỹ thuật về sản xuất chương trình truyền hình quy định các mức hao phí trực tiếp trong sản xuất chương trình truyền hình, bao gồm: hao phí về nhân công (chưa bao gồm hao phí về di chu</w:t>
      </w:r>
      <w:r>
        <w:t xml:space="preserve">yển ngoài phạm vi địa bàn tỉnh mà cơ quan sản xuất chương trình truyền hình đóng trụ sở); hao phí về máy móc thiết bị (bao gồm máy móc, thiết bị dùng chung); hao phí về vật liệu sử dụng trong sản xuất chương trình truyền hình, đảm bảo chương trình đủ điều </w:t>
      </w:r>
      <w:r>
        <w:t>kiện phát sóng hoặc đăng tải lên mạng Internet theo quy định của pháp luật về báo chí.</w:t>
      </w:r>
    </w:p>
    <w:p w:rsidR="00000000" w:rsidRDefault="00A75157">
      <w:pPr>
        <w:spacing w:after="120"/>
      </w:pPr>
      <w:r>
        <w:t>2. Đối tượng áp dụng</w:t>
      </w:r>
    </w:p>
    <w:p w:rsidR="00000000" w:rsidRDefault="00A75157">
      <w:pPr>
        <w:spacing w:after="120"/>
      </w:pPr>
      <w:r>
        <w:t>a) Các cơ quan, tổ chức sử dụng ngân sách nhà nước để tổ chức sản xuất chương trình truyền hình;</w:t>
      </w:r>
    </w:p>
    <w:p w:rsidR="00000000" w:rsidRDefault="00A75157">
      <w:pPr>
        <w:spacing w:after="120"/>
      </w:pPr>
      <w:r>
        <w:t>b) Đài Phát Thanh và Truyền hình tỉnh Tiền Giang;</w:t>
      </w:r>
    </w:p>
    <w:p w:rsidR="00000000" w:rsidRDefault="00A75157">
      <w:pPr>
        <w:spacing w:after="120"/>
      </w:pPr>
      <w:r>
        <w:t>c</w:t>
      </w:r>
      <w:r>
        <w:t>) Các cơ quan, tổ chức khác có liên quan đến sản xuất chương trình truyền hình sử dụng ngân sách nhà nước;</w:t>
      </w:r>
    </w:p>
    <w:p w:rsidR="00000000" w:rsidRDefault="00A75157">
      <w:pPr>
        <w:spacing w:after="120"/>
      </w:pPr>
      <w:r>
        <w:t>d) Khuyến khích cơ quan, tổ chức không sử dụng ngân sách nhà nước để sản xuất các chương trình truyền hình áp dụng Quy định này.</w:t>
      </w:r>
    </w:p>
    <w:p w:rsidR="00000000" w:rsidRDefault="00A75157">
      <w:pPr>
        <w:spacing w:after="120"/>
      </w:pPr>
      <w:bookmarkStart w:id="16" w:name="dieu_2_1"/>
      <w:r>
        <w:rPr>
          <w:b/>
          <w:bCs/>
        </w:rPr>
        <w:t>Điều 2. Giải thích t</w:t>
      </w:r>
      <w:r>
        <w:rPr>
          <w:b/>
          <w:bCs/>
        </w:rPr>
        <w:t>ừ ngữ</w:t>
      </w:r>
      <w:bookmarkEnd w:id="16"/>
    </w:p>
    <w:p w:rsidR="00000000" w:rsidRDefault="00A75157">
      <w:pPr>
        <w:spacing w:after="120"/>
      </w:pPr>
      <w:r>
        <w:t>1. “Báo hình” là loại hình báo chí sử dụng hình ảnh là chủ yếu, kết hợp tiếng nói, âm thanh, chữ viết, được truyền dẫn, phát sóng trên các hạ tầng kỹ thuật ứng dụng công nghệ khác nhau.</w:t>
      </w:r>
    </w:p>
    <w:p w:rsidR="00000000" w:rsidRDefault="00A75157">
      <w:pPr>
        <w:spacing w:after="120"/>
      </w:pPr>
      <w:r>
        <w:t>2. “Sản phẩm báo chí” trong báo hình là kênh truyền hình (bao gồ</w:t>
      </w:r>
      <w:r>
        <w:t>m các chương trình truyền hình được sắp xếp ổn định, liên tục, được phát sóng trong khung giờ nhất định và có dấu hiệu nhận biết).</w:t>
      </w:r>
    </w:p>
    <w:p w:rsidR="00000000" w:rsidRDefault="00A75157">
      <w:pPr>
        <w:spacing w:after="120"/>
      </w:pPr>
      <w:r>
        <w:t>3. “Chương trình truyền hình” là tập hợp các tin, bài trên báo hình theo một chủ đề trong thời lượng nhất định, có dấu hiệu n</w:t>
      </w:r>
      <w:r>
        <w:t>hận biết mở đầu và kết thúc.</w:t>
      </w:r>
    </w:p>
    <w:p w:rsidR="00000000" w:rsidRDefault="00A75157">
      <w:pPr>
        <w:spacing w:after="120"/>
      </w:pPr>
      <w:r>
        <w:lastRenderedPageBreak/>
        <w:t>4. “Tư liệu khai thác” bao gồm:</w:t>
      </w:r>
    </w:p>
    <w:p w:rsidR="00000000" w:rsidRDefault="00A75157">
      <w:pPr>
        <w:spacing w:after="120"/>
      </w:pPr>
      <w:r>
        <w:t>Các chương trình truyền hình đã phát sóng được khai thác, sử dụng lại một phần trong sản xuất chương trình mới.</w:t>
      </w:r>
    </w:p>
    <w:p w:rsidR="00000000" w:rsidRDefault="00A75157">
      <w:pPr>
        <w:spacing w:after="120"/>
      </w:pPr>
      <w:r>
        <w:t>Các tư liệu hình ảnh, âm thanh do đơn vị sản xuất hoặc của các đơn vị khác sản xuất</w:t>
      </w:r>
      <w:r>
        <w:t xml:space="preserve"> được sử dụng cho việc sản xuất chương trình truyền hình mới.</w:t>
      </w:r>
    </w:p>
    <w:p w:rsidR="00000000" w:rsidRDefault="00A75157">
      <w:pPr>
        <w:spacing w:after="120"/>
      </w:pPr>
      <w:r>
        <w:t>5. “Khung chương trình thời sự” là danh mục tin, bài, phóng sự ngắn,... được phát trong chương trình thời sự.</w:t>
      </w:r>
    </w:p>
    <w:p w:rsidR="00000000" w:rsidRDefault="00A75157">
      <w:pPr>
        <w:spacing w:after="120"/>
      </w:pPr>
      <w:r>
        <w:t>6. “Bản tin truyền hình” là bản tin, chương trình truyền hình chuyển tải các tin tức</w:t>
      </w:r>
      <w:r>
        <w:t>, sự kiện, vấn đề thời sự trong nước, thế giới hoặc thông tin có tính chất chuyên đề.</w:t>
      </w:r>
    </w:p>
    <w:p w:rsidR="00000000" w:rsidRDefault="00A75157">
      <w:pPr>
        <w:spacing w:after="120"/>
      </w:pPr>
      <w:r>
        <w:t>7. “Bản tin truyền hình ngắn” là bản tin, chương trình truyền hình chuyển tải các tin tức, sự kiện, vấn đề thời sự trong nước, thế giới... có thời lượng không quá 5 phu</w:t>
      </w:r>
      <w:r>
        <w:t>́t.</w:t>
      </w:r>
    </w:p>
    <w:p w:rsidR="00000000" w:rsidRDefault="00A75157">
      <w:pPr>
        <w:spacing w:after="120"/>
      </w:pPr>
      <w:r>
        <w:t>8. “Bản tin truyền hình trong nước” là bản tin, chương trình truyền hình chuyển tải các tin tức, sự kiện, vấn đề thời sự trong nước.</w:t>
      </w:r>
    </w:p>
    <w:p w:rsidR="00000000" w:rsidRDefault="00A75157">
      <w:pPr>
        <w:spacing w:after="120"/>
      </w:pPr>
      <w:r>
        <w:t>9. “Bản tin truyền hình chuyên đề” là bản tin, chương trình truyền hình về một vấn đề mang tính chuyên môn sâu.</w:t>
      </w:r>
    </w:p>
    <w:p w:rsidR="00000000" w:rsidRDefault="00A75157">
      <w:pPr>
        <w:spacing w:after="120"/>
      </w:pPr>
      <w:r>
        <w:t>10. “</w:t>
      </w:r>
      <w:r>
        <w:t>Bản tin truyền hình quốc tế biên dịch” là bản tin, chương trình truyền hình được khai thác từ các nguồn tin của nước ngoài, biên dịch sang tiếng Việt.</w:t>
      </w:r>
    </w:p>
    <w:p w:rsidR="00000000" w:rsidRDefault="00A75157">
      <w:pPr>
        <w:spacing w:after="120"/>
      </w:pPr>
      <w:r>
        <w:t>11. “Bản tin truyền hình chạy chữ” là bản tin, chương trình truyền hình cung cấp nội dung thông tin</w:t>
      </w:r>
      <w:r>
        <w:t xml:space="preserve"> gồm hình ảnh và chữ chạy trên màn hình.</w:t>
      </w:r>
    </w:p>
    <w:p w:rsidR="00000000" w:rsidRDefault="00A75157">
      <w:pPr>
        <w:spacing w:after="120"/>
      </w:pPr>
      <w:r>
        <w:t>12. “Chương trình truyền hình thời sự tổng hợp” là chương trình truyền hình đề cập nội dung, chủ đề về sự kiện, lĩnh vực xã hội quan tâm và có hình thức thể hiện đa dạng, phong phú.</w:t>
      </w:r>
    </w:p>
    <w:p w:rsidR="00000000" w:rsidRDefault="00A75157">
      <w:pPr>
        <w:spacing w:after="120"/>
      </w:pPr>
      <w:r>
        <w:t>13. “Phóng sự truyền hình”</w:t>
      </w:r>
      <w:r>
        <w:t xml:space="preserve"> là chương trình truyền hình vừa chuyển tải nội dung thông tin, vừa đi sâu phân tích, đánh giá và định hướng dư luận xã hội về những sự kiện, sự việc và vấn đề đang được xã hội quan tâm.</w:t>
      </w:r>
    </w:p>
    <w:p w:rsidR="00000000" w:rsidRDefault="00A75157">
      <w:pPr>
        <w:spacing w:after="120"/>
      </w:pPr>
      <w:r>
        <w:t xml:space="preserve">14. “Phim tài liệu truyền hình” là chương trình truyền hình có cấu </w:t>
      </w:r>
      <w:r>
        <w:t>trúc chặt chẽ nhằm mục đích khám phá sự kiện, hiện tượng, con người trong đời sống hiện thực một cách chi tiết.</w:t>
      </w:r>
    </w:p>
    <w:p w:rsidR="00000000" w:rsidRDefault="00A75157">
      <w:pPr>
        <w:spacing w:after="120"/>
      </w:pPr>
      <w:r>
        <w:t>15. “Tọa đàm - giao lưu trên truyền hình” là chương trình thể hiện các nội dung trao đổi, thảo luận về vấn đề, sự kiện, hiện tượng nảy sinh tro</w:t>
      </w:r>
      <w:r>
        <w:t>ng cuộc sống được xã hội quan tâm.</w:t>
      </w:r>
    </w:p>
    <w:p w:rsidR="00000000" w:rsidRDefault="00A75157">
      <w:pPr>
        <w:spacing w:after="120"/>
      </w:pPr>
      <w:r>
        <w:t>16. “Tư vấn qua truyền hình” là chương trình truyền hình có nội dung tư vấn, giải đáp và hướng dẫn kiến thức về một chủ đề, lĩnh vực cho khán giả.</w:t>
      </w:r>
    </w:p>
    <w:p w:rsidR="00000000" w:rsidRDefault="00A75157">
      <w:pPr>
        <w:spacing w:after="120"/>
      </w:pPr>
      <w:r>
        <w:t xml:space="preserve">17. “Truyền hình trực tiếp” là chương trình truyền hình được </w:t>
      </w:r>
      <w:r>
        <w:t>sản xuất và phát sóng trực tiếp khi sự kiện đang diễn ra.</w:t>
      </w:r>
    </w:p>
    <w:p w:rsidR="00000000" w:rsidRDefault="00A75157">
      <w:pPr>
        <w:spacing w:after="120"/>
      </w:pPr>
      <w:r>
        <w:t>18. “Trả lời khán giả qua truyền hình” là chương trình truyền hình có nội dung giải đáp các câu hỏi của khán giả.</w:t>
      </w:r>
    </w:p>
    <w:p w:rsidR="00000000" w:rsidRDefault="00A75157">
      <w:pPr>
        <w:spacing w:after="120"/>
      </w:pPr>
      <w:r>
        <w:t>19. “Cập nhật chương trình truyền hình lên mạng Internet” là việc sử dụng c</w:t>
      </w:r>
      <w:r>
        <w:t>ác phương tiện kỹ thuật để đăng tải các chương trình truyền hình lên mạng Internet.</w:t>
      </w:r>
    </w:p>
    <w:p w:rsidR="00000000" w:rsidRDefault="00A75157">
      <w:pPr>
        <w:spacing w:after="120"/>
      </w:pPr>
      <w:bookmarkStart w:id="17" w:name="chuong_2"/>
      <w:r>
        <w:rPr>
          <w:b/>
          <w:bCs/>
        </w:rPr>
        <w:t>Chương II</w:t>
      </w:r>
      <w:bookmarkEnd w:id="17"/>
    </w:p>
    <w:p w:rsidR="00000000" w:rsidRDefault="00A75157">
      <w:pPr>
        <w:spacing w:after="120"/>
        <w:jc w:val="center"/>
      </w:pPr>
      <w:bookmarkStart w:id="18" w:name="chuong_2_name"/>
      <w:r>
        <w:rPr>
          <w:b/>
          <w:bCs/>
        </w:rPr>
        <w:t>ĐỊNH MỨC SẢN XUẤT CÁC CHƯƠNG TRÌNH TRUYỀN HÌNH</w:t>
      </w:r>
      <w:bookmarkEnd w:id="18"/>
    </w:p>
    <w:p w:rsidR="00000000" w:rsidRDefault="00A75157">
      <w:pPr>
        <w:spacing w:after="120"/>
      </w:pPr>
      <w:bookmarkStart w:id="19" w:name="dieu_3_1"/>
      <w:r>
        <w:rPr>
          <w:b/>
          <w:bCs/>
        </w:rPr>
        <w:lastRenderedPageBreak/>
        <w:t>Điều 3. Nội dung định mức</w:t>
      </w:r>
      <w:bookmarkEnd w:id="19"/>
    </w:p>
    <w:p w:rsidR="00000000" w:rsidRDefault="00A75157">
      <w:pPr>
        <w:spacing w:after="120"/>
      </w:pPr>
      <w:r>
        <w:t>1. Định mức kinh tế - kỹ thuật về sản xuất chương trình truyền hình tỉnh Tiền Giang gồm n</w:t>
      </w:r>
      <w:r>
        <w:t>ội dung và mức hao phí trực tiếp để hoàn thành một khối lượng công việc nhất định (mô tả trong thành phần công việc) trong sản xuất chương trình truyền hình. Cụ thể:</w:t>
      </w:r>
    </w:p>
    <w:p w:rsidR="00000000" w:rsidRDefault="00A75157">
      <w:pPr>
        <w:spacing w:after="120"/>
      </w:pPr>
      <w:r>
        <w:t>a) Hao phí vật liệu: là các loại vật liệu (giấy, mực in,...) cần thiết sử dụng trực tiếp c</w:t>
      </w:r>
      <w:r>
        <w:t>ho việc sản xuất chương trình truyền hình. Mức hao phí trong định mức được xác định bằng số lượng từng loại vật liệu cụ thể;</w:t>
      </w:r>
    </w:p>
    <w:p w:rsidR="00000000" w:rsidRDefault="00A75157">
      <w:pPr>
        <w:spacing w:after="120"/>
      </w:pPr>
      <w:r>
        <w:t xml:space="preserve">b) Hao phí nhân công: là lao động cần thiết của các cấp bậc lao động bình quân thực tế tham gia sản xuất chương trình truyền hình. </w:t>
      </w:r>
      <w:r>
        <w:t>Mức hao phí trong định mức được tính bằng công, mỗi công tương ứng với 8 giờ làm việc;</w:t>
      </w:r>
    </w:p>
    <w:p w:rsidR="00000000" w:rsidRDefault="00A75157">
      <w:pPr>
        <w:spacing w:after="120"/>
      </w:pPr>
      <w:r>
        <w:t>c) Hao phí máy móc, thiết bị: là các loại máy móc, thiết bị được sử dụng trong sản xuất chương trình truyền hình. Máy móc, thiết bị để sản xuất chương trình thể hiệ</w:t>
      </w:r>
      <w:r>
        <w:t>n trong định mức là loại thiết bị phổ biến, tiên tiến mà các cơ quan báo hình đang sử dụng. Mức hao phí trong định mức được tính bằng giờ sử dụng máy;</w:t>
      </w:r>
    </w:p>
    <w:p w:rsidR="00000000" w:rsidRDefault="00A75157">
      <w:pPr>
        <w:spacing w:after="120"/>
      </w:pPr>
      <w:r>
        <w:t>d) Các hao phí khác (năng lượng, vật liệu trang trí trường quay, thẻ nhớ và các chi phí trực tiếp</w:t>
      </w:r>
      <w:r>
        <w:t xml:space="preserve"> khác) được tính và phân bổ cho sản xuất chương trình truyền hình khi lập đơn giá, dự toán kinh phí.</w:t>
      </w:r>
    </w:p>
    <w:p w:rsidR="00000000" w:rsidRDefault="00A75157">
      <w:pPr>
        <w:spacing w:after="120"/>
      </w:pPr>
      <w:r>
        <w:t>2. Định mức kinh tế - kỹ thuật về sản xuất chương trình truyền hình không bao gồm các hao phí truyền dẫn, phát sóng, đăng tải Chương trình lên mạng Interne</w:t>
      </w:r>
      <w:r>
        <w:t>t.</w:t>
      </w:r>
    </w:p>
    <w:p w:rsidR="00000000" w:rsidRDefault="00A75157">
      <w:pPr>
        <w:spacing w:after="120"/>
      </w:pPr>
      <w:bookmarkStart w:id="20" w:name="dieu_4_1"/>
      <w:r>
        <w:rPr>
          <w:b/>
          <w:bCs/>
        </w:rPr>
        <w:t>Điều 4. Áp dụng định mức</w:t>
      </w:r>
      <w:bookmarkEnd w:id="20"/>
    </w:p>
    <w:p w:rsidR="00000000" w:rsidRDefault="00A75157">
      <w:pPr>
        <w:spacing w:after="120"/>
      </w:pPr>
      <w:r>
        <w:t>1. Định mức kinh tế - kỹ thuật này được áp dụng để sản xuất chương trình truyền hình theo tiêu chuẩn công nghệ SDTV, công nghệ HDTV và đủ điều kiện chất lượng phát sóng.</w:t>
      </w:r>
    </w:p>
    <w:p w:rsidR="00000000" w:rsidRDefault="00A75157">
      <w:pPr>
        <w:spacing w:after="120"/>
      </w:pPr>
      <w:r>
        <w:t>2. Đối với các chương trình có thời lượng sản xuất thực tế</w:t>
      </w:r>
      <w:r>
        <w:t xml:space="preserve"> (không bao gồm thời lượng quảng cáo, nếu có) có sai số tăng, giảm không quá 3% (nhưng không quá 30 giây đối với chương trình có thời lượng từ 10 phút trở lên) so với thời lượng của định mức thì được áp dụng theo định mức này.</w:t>
      </w:r>
    </w:p>
    <w:p w:rsidR="00000000" w:rsidRDefault="00A75157">
      <w:pPr>
        <w:spacing w:after="120"/>
      </w:pPr>
      <w:r>
        <w:t>Đối với các chương trình có t</w:t>
      </w:r>
      <w:r>
        <w:t>hời lượng sản xuất thực tế (không bao gồm thời lượng quảng cáo, nếu có) có sai số tăng, giảm quá 3% (hoặc quá 30 giây đối với chương trình có thời lượng từ 10 phút trở lên) so với thời lượng của định mức thì áp dụng công thức để nội suy ra mức hao phí theo</w:t>
      </w:r>
      <w:r>
        <w:t xml:space="preserve"> thời lượng thực tế của chương trình có cùng thể loại, cụ thể:</w:t>
      </w:r>
    </w:p>
    <w:p w:rsidR="00000000" w:rsidRDefault="00A75157">
      <w:pPr>
        <w:spacing w:after="120"/>
      </w:pPr>
      <w:r>
        <w:t>a) Trường hợp định mức sản xuất chương trình đã ban hành có hai nấc thời lượng mà việc sản xuất chương trình thực tế có cùng thể loại nhưng có thời lượng khác với thời lượng và nằm trong khoảng</w:t>
      </w:r>
      <w:r>
        <w:t xml:space="preserve"> giữa hai nấc thời lượng trong bảng định mức thì được tính bằng công thức nội suy:</w:t>
      </w:r>
    </w:p>
    <w:p w:rsidR="00000000" w:rsidRDefault="00A75157">
      <w:pPr>
        <w:spacing w:after="120"/>
      </w:pPr>
      <w:r>
        <w:t>A = a</w:t>
      </w:r>
      <w:r>
        <w:rPr>
          <w:vertAlign w:val="subscript"/>
        </w:rPr>
        <w:t>1</w:t>
      </w:r>
      <w:r>
        <w:t xml:space="preserve"> + (a</w:t>
      </w:r>
      <w:r>
        <w:rPr>
          <w:vertAlign w:val="subscript"/>
        </w:rPr>
        <w:t xml:space="preserve">2 </w:t>
      </w:r>
      <w:r>
        <w:t>- a</w:t>
      </w:r>
      <w:r>
        <w:rPr>
          <w:vertAlign w:val="subscript"/>
        </w:rPr>
        <w:t>1</w:t>
      </w:r>
      <w:r>
        <w:t>) x (B - b</w:t>
      </w:r>
      <w:r>
        <w:rPr>
          <w:vertAlign w:val="subscript"/>
        </w:rPr>
        <w:t>1</w:t>
      </w:r>
      <w:r>
        <w:t>) : (b</w:t>
      </w:r>
      <w:r>
        <w:rPr>
          <w:vertAlign w:val="subscript"/>
        </w:rPr>
        <w:t>2</w:t>
      </w:r>
      <w:r>
        <w:t>-b</w:t>
      </w:r>
      <w:r>
        <w:rPr>
          <w:vertAlign w:val="subscript"/>
        </w:rPr>
        <w:t>1</w:t>
      </w:r>
      <w:r>
        <w:t>)</w:t>
      </w:r>
    </w:p>
    <w:p w:rsidR="00000000" w:rsidRDefault="00A75157">
      <w:pPr>
        <w:spacing w:after="120"/>
      </w:pPr>
      <w:r>
        <w:rPr>
          <w:i/>
          <w:iCs/>
        </w:rPr>
        <w:t>Trong đó:</w:t>
      </w:r>
    </w:p>
    <w:p w:rsidR="00000000" w:rsidRDefault="00A75157">
      <w:pPr>
        <w:spacing w:after="120"/>
      </w:pPr>
      <w:r>
        <w:t>A: Định mức các thành phần hao phí (nhân công, vật liệu, máy móc, thiết bị sử dụng) tương ứng tại thời lượng B</w:t>
      </w:r>
    </w:p>
    <w:p w:rsidR="00000000" w:rsidRDefault="00A75157">
      <w:pPr>
        <w:spacing w:after="120"/>
      </w:pPr>
      <w:r>
        <w:t>B: Thời lượn</w:t>
      </w:r>
      <w:r>
        <w:t>g chương trình cần xác định định mức</w:t>
      </w:r>
    </w:p>
    <w:p w:rsidR="00000000" w:rsidRDefault="00A75157">
      <w:pPr>
        <w:spacing w:after="120"/>
      </w:pPr>
      <w:r>
        <w:t>b1: Thời lượng tại cận dưới liền kề với thời lượng B</w:t>
      </w:r>
    </w:p>
    <w:p w:rsidR="00000000" w:rsidRDefault="00A75157">
      <w:pPr>
        <w:spacing w:after="120"/>
      </w:pPr>
      <w:r>
        <w:lastRenderedPageBreak/>
        <w:t>b2: Thời lượng tại cận trên liền kề với thời lượng B</w:t>
      </w:r>
    </w:p>
    <w:p w:rsidR="00000000" w:rsidRDefault="00A75157">
      <w:pPr>
        <w:spacing w:after="120"/>
      </w:pPr>
      <w:r>
        <w:t>a1: Định mức các thành phần hao phí tại cận dưới b1</w:t>
      </w:r>
    </w:p>
    <w:p w:rsidR="00000000" w:rsidRDefault="00A75157">
      <w:pPr>
        <w:spacing w:after="120"/>
      </w:pPr>
      <w:r>
        <w:t>a2: Định mức các thành phần hao phí tại b2</w:t>
      </w:r>
    </w:p>
    <w:p w:rsidR="00000000" w:rsidRDefault="00A75157">
      <w:pPr>
        <w:spacing w:after="120"/>
      </w:pPr>
      <w:r>
        <w:t>b) Trường hợp định</w:t>
      </w:r>
      <w:r>
        <w:t xml:space="preserve"> mức sản xuất thể loại chương trình đã ban hành chỉ có một thời lượng hoặc thời lượng của chương trình sản xuất ngoài khoảng thời lượng tối thiểu hoặc tối đa trong thể loại thì áp dụng tính hao phí bình quân theo phút theo thời lượng như sau:</w:t>
      </w:r>
    </w:p>
    <w:p w:rsidR="00000000" w:rsidRDefault="00A75157">
      <w:pPr>
        <w:spacing w:after="120"/>
      </w:pPr>
      <w:r>
        <w:t>A = (a</w:t>
      </w:r>
      <w:r>
        <w:rPr>
          <w:vertAlign w:val="subscript"/>
        </w:rPr>
        <w:t>1</w:t>
      </w:r>
      <w:r>
        <w:t>: b</w:t>
      </w:r>
      <w:r>
        <w:rPr>
          <w:vertAlign w:val="subscript"/>
        </w:rPr>
        <w:t>1</w:t>
      </w:r>
      <w:r>
        <w:t xml:space="preserve">) </w:t>
      </w:r>
      <w:r>
        <w:t>x B</w:t>
      </w:r>
    </w:p>
    <w:p w:rsidR="00000000" w:rsidRDefault="00A75157">
      <w:pPr>
        <w:spacing w:after="120"/>
      </w:pPr>
      <w:r>
        <w:rPr>
          <w:i/>
          <w:iCs/>
        </w:rPr>
        <w:t>Trong đó:</w:t>
      </w:r>
    </w:p>
    <w:p w:rsidR="00000000" w:rsidRDefault="00A75157">
      <w:pPr>
        <w:spacing w:after="120"/>
      </w:pPr>
      <w:r>
        <w:t>A: Định mức hao phí sản xuất chương trình truyền hình (nhân công, vật liệu, máy móc, thiết bị sử dụng) cần xác định định mức theo thời lượng thực tế.</w:t>
      </w:r>
    </w:p>
    <w:p w:rsidR="00000000" w:rsidRDefault="00A75157">
      <w:pPr>
        <w:spacing w:after="120"/>
      </w:pPr>
      <w:r>
        <w:t>a1: Định mức đã quy định cho sản xuất chương trình có thời lượng gần nhất với thời lượng chư</w:t>
      </w:r>
      <w:r>
        <w:t>ơng trình sản xuất</w:t>
      </w:r>
    </w:p>
    <w:p w:rsidR="00000000" w:rsidRDefault="00A75157">
      <w:pPr>
        <w:spacing w:after="120"/>
      </w:pPr>
      <w:r>
        <w:t>b1: Thời lượng chương trình có trong định mức tương ứng với định mức a1</w:t>
      </w:r>
    </w:p>
    <w:p w:rsidR="00000000" w:rsidRDefault="00A75157">
      <w:pPr>
        <w:spacing w:after="120"/>
      </w:pPr>
      <w:r>
        <w:t>B: Thời lượng chương trình sản xuất thực tế cần xác định định mức.</w:t>
      </w:r>
    </w:p>
    <w:p w:rsidR="00000000" w:rsidRDefault="00A75157">
      <w:pPr>
        <w:spacing w:after="120"/>
      </w:pPr>
      <w:r>
        <w:t>c) Cơ quan báo hình chịu trách nhiệm xác định thời lượng sản xuất thực tế để áp dụng định mức theo</w:t>
      </w:r>
      <w:r>
        <w:t xml:space="preserve"> quy định.</w:t>
      </w:r>
    </w:p>
    <w:p w:rsidR="00000000" w:rsidRDefault="00A75157">
      <w:pPr>
        <w:spacing w:after="120"/>
      </w:pPr>
      <w:r>
        <w:t xml:space="preserve">3. Trường hợp sản xuất các chương trình truyền hình có khai thác lại tư liệu, kế thừa nội dung chương trình truyền hình đã có (chia thành các trường hợp thời lượng kế thừa: đến 30%, trên 30% đến 50%, trên 50% đến 70%, trên 70%), đơn vị sản xuất </w:t>
      </w:r>
      <w:r>
        <w:t>căn cứ thực tế sản xuất để áp dụng định mức phù hợp, cụ thể:</w:t>
      </w:r>
    </w:p>
    <w:p w:rsidR="00000000" w:rsidRDefault="00A75157">
      <w:pPr>
        <w:spacing w:after="120"/>
      </w:pPr>
      <w:r>
        <w:t>a) Trường hợp sản xuất chương trình truyền hình có khai thác lại tư liệu, kế thừa nội dung chương trình truyền hình đã có (tư liệu thuộc bản quyền của đơn vị) thì áp dụng định mức theo khung tỷ</w:t>
      </w:r>
      <w:r>
        <w:t xml:space="preserve"> lệ thời lượng khai thác lại tư liệu đã được quy định trong định mức và không tính thêm chi phí về bản quyền thuộc sở hữu của đơn vị khi thanh quyết toán;</w:t>
      </w:r>
    </w:p>
    <w:p w:rsidR="00000000" w:rsidRDefault="00A75157">
      <w:pPr>
        <w:spacing w:after="120"/>
      </w:pPr>
      <w:r>
        <w:t>b) Trường hợp sản xuất chương trình truyền hình có khai thác lại tư liệu, kế thừa nội dung chương t</w:t>
      </w:r>
      <w:r>
        <w:t>rình truyền hình đã có không thuộc bản quyền của đơn vị, phải tuân thủ theo các quy định của pháp luật về sở hữu trí tuệ hiện hành, áp dụng định mức theo khung tỷ lệ thời lượng khai thác lại tư liệu đã được quy định trong định mức, chi phí mua bản quyền (n</w:t>
      </w:r>
      <w:r>
        <w:t>ếu có) được tính khi lập dự toán và thanh quyết toán;</w:t>
      </w:r>
    </w:p>
    <w:p w:rsidR="00000000" w:rsidRDefault="00A75157">
      <w:pPr>
        <w:spacing w:after="120"/>
      </w:pPr>
      <w:r>
        <w:t>c) Cơ quan báo hình chịu trách nhiệm áp dụng tỷ lệ thời lượng khai thác lại tư liệu, kế thừa nội dung theo thực tế sản xuất chương trình truyền hình tại cơ quan mình.</w:t>
      </w:r>
    </w:p>
    <w:p w:rsidR="00000000" w:rsidRDefault="00A75157">
      <w:pPr>
        <w:spacing w:after="120"/>
      </w:pPr>
      <w:r>
        <w:t>4. Số lượng tin, bài trong một số t</w:t>
      </w:r>
      <w:r>
        <w:t xml:space="preserve">hể loại chương trình truyền hình đã ghi chú ở một số bảng mức là số lượng tin, bài bình quân phổ biến. Trường hợp số lượng tin, bài thực tế khác với số lượng tin, bài bình quân phổ biến nhưng đảm bảo đủ thời lượng chương trình thì được áp dụng định mức đã </w:t>
      </w:r>
      <w:r>
        <w:t>quy định trong bảng mức.</w:t>
      </w:r>
    </w:p>
    <w:p w:rsidR="00000000" w:rsidRDefault="00A75157">
      <w:pPr>
        <w:spacing w:after="120"/>
      </w:pPr>
      <w:r>
        <w:t>5. Định mức kinh tế - kỹ thuật về sản xuất chương trình truyền hình là căn cứ để tổ chức lập, phê duyệt đơn giá, giá sản phẩm truyền hình, dự toán kinh phí sản xuất chương trình truyền hình sử dụng ngân sách nhà nước và quản lý kin</w:t>
      </w:r>
      <w:r>
        <w:t>h tế trong quá trình sản xuất chương trình truyền hình theo quy định của pháp luật. Trong đó:</w:t>
      </w:r>
    </w:p>
    <w:p w:rsidR="00000000" w:rsidRDefault="00A75157">
      <w:pPr>
        <w:spacing w:after="120"/>
      </w:pPr>
      <w:r>
        <w:lastRenderedPageBreak/>
        <w:t>a) Xác định các chức danh lao động:</w:t>
      </w:r>
    </w:p>
    <w:p w:rsidR="00000000" w:rsidRDefault="00A75157">
      <w:pPr>
        <w:spacing w:after="120"/>
      </w:pPr>
      <w:r>
        <w:t>- Các chức danh lao động trong thành phần hao phí nhân công tại Điều 5 của Quy định này áp dụng theo Thông tư liên tịch số 11/</w:t>
      </w:r>
      <w:r>
        <w:t>2016/TTLT-BTTTT-BNV ngày 07 tháng 4 năm 2016 của Bộ Thông tin và Truyền thông - Bộ Nội vụ quy định mã số, tiêu chuẩn chức danh nghề nghiệp của các chức danh viên chức Biên tập viên, Phóng viên, Biên dịch viên và Đạo diễn truyền hình thuộc chuyên ngành thôn</w:t>
      </w:r>
      <w:r>
        <w:t xml:space="preserve">g tin và truyền thông và Thông tư số 46/2017-TT-BTTTT ngày 29 tháng 12 năm 2017 của Bộ Thông tin và Truyền thông quy định tiêu chuẩn chức danh nghề nghiệp viên chức âm thanh viên, phát thanh viên, kỹ thuật dựng phim, quay phim thuộc chuyên ngành thông tin </w:t>
      </w:r>
      <w:r>
        <w:t>và truyền thông.</w:t>
      </w:r>
    </w:p>
    <w:p w:rsidR="00000000" w:rsidRDefault="00A75157">
      <w:pPr>
        <w:spacing w:after="120"/>
      </w:pPr>
      <w:r>
        <w:t xml:space="preserve">Trường hợp các chức danh lao động trong thành phần hao phí nhân công không có trong Thông tư liên tịch số 11/2016/TTLT-BTTTT-BNV và Thông tư số 46/2017-TT-BTTTT thì áp dụng theo Nghị định số 204/2004/NĐ-CP ngày 14/12/2004 của Chính phủ về </w:t>
      </w:r>
      <w:r>
        <w:t>chế độ tiền lương đối với cán bộ, công chức, viên chức và lực lượng vũ trang và các văn bản sửa đổi, bổ sung. Đối với người thể hiện ngôn ngữ khiếm thính (chưa quy định trong định mức): Khi lập đơn giá, giá sản phẩm truyền hình, dự toán kinh phí sản xuất c</w:t>
      </w:r>
      <w:r>
        <w:t>hương trình truyền hình được xác định chức danh, cấp bậc phù hợp với thực tế sử dụng lao động.</w:t>
      </w:r>
    </w:p>
    <w:p w:rsidR="00000000" w:rsidRDefault="00A75157">
      <w:pPr>
        <w:spacing w:after="120"/>
      </w:pPr>
      <w:r>
        <w:t>- Đối với các chức danh lao động trong thành phần hao phí nhân công có chức danh có hệ số lương tương đương và hạng bậc thấp hơn thì áp dụng bằng 95% định mức đư</w:t>
      </w:r>
      <w:r>
        <w:t>ợc quy định tại Điều 5 của Quy định này,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95"/>
        <w:gridCol w:w="2605"/>
        <w:gridCol w:w="3073"/>
        <w:gridCol w:w="3003"/>
      </w:tblGrid>
      <w:tr w:rsidR="00000000">
        <w:tc>
          <w:tcPr>
            <w:tcW w:w="87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STT</w:t>
            </w:r>
          </w:p>
        </w:tc>
        <w:tc>
          <w:tcPr>
            <w:tcW w:w="25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Chức danh</w:t>
            </w:r>
          </w:p>
        </w:tc>
        <w:tc>
          <w:tcPr>
            <w:tcW w:w="299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spacing w:after="120"/>
              <w:jc w:val="center"/>
            </w:pPr>
            <w:r>
              <w:rPr>
                <w:b/>
                <w:bCs/>
              </w:rPr>
              <w:t>Hạng - bậc</w:t>
            </w:r>
          </w:p>
          <w:p w:rsidR="00000000" w:rsidRDefault="00A75157">
            <w:pPr>
              <w:jc w:val="center"/>
            </w:pPr>
            <w:r>
              <w:rPr>
                <w:b/>
                <w:bCs/>
              </w:rPr>
              <w:t>(có hệ số lương tương đương và hạng bậc thấp hơn)</w:t>
            </w:r>
          </w:p>
        </w:tc>
        <w:tc>
          <w:tcPr>
            <w:tcW w:w="292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Hạng- bậc tại Điều 5</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Kỹ thuật dựng phim </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5/12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2/9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Kỹ thuật dựng phim </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6/12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hạng II- </w:t>
            </w:r>
            <w:r>
              <w:t>bậc 3/9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Kỹ thuật dựng phim </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8/12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4/9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pPr>
              <w:jc w:val="center"/>
            </w:pPr>
            <w:r>
              <w:t>4</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Kỹ thuật dựng phim</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hạng III- bậc 10/12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hạng II- bậc 5/9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Kỹ thuật dựng phim </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11/12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6/9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pPr>
              <w:jc w:val="center"/>
            </w:pPr>
            <w:r>
              <w:t>6</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Kỹ thuật dựng phim</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hạng III- bậc 12/12</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A75157">
            <w:r>
              <w:t>hạng II- bậc 7/9</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7</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Phát tha</w:t>
            </w:r>
            <w:r>
              <w:t xml:space="preserve">nh viên </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7/10</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1/8</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8</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Phát thanh viên</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III- bậc 8/10</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2/8</w:t>
            </w:r>
          </w:p>
        </w:tc>
      </w:tr>
      <w:tr w:rsidR="00000000">
        <w:tblPrEx>
          <w:tblBorders>
            <w:top w:val="none" w:sz="0" w:space="0" w:color="auto"/>
            <w:bottom w:val="none" w:sz="0" w:space="0" w:color="auto"/>
            <w:insideH w:val="none" w:sz="0" w:space="0" w:color="auto"/>
            <w:insideV w:val="none" w:sz="0" w:space="0" w:color="auto"/>
          </w:tblBorders>
        </w:tblPrEx>
        <w:tc>
          <w:tcPr>
            <w:tcW w:w="87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9</w:t>
            </w:r>
          </w:p>
        </w:tc>
        <w:tc>
          <w:tcPr>
            <w:tcW w:w="25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Phát thanh viên</w:t>
            </w:r>
          </w:p>
        </w:tc>
        <w:tc>
          <w:tcPr>
            <w:tcW w:w="299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A75157">
            <w:r>
              <w:t>hạng III- bậc 9/10</w:t>
            </w:r>
          </w:p>
        </w:tc>
        <w:tc>
          <w:tcPr>
            <w:tcW w:w="292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hạng II- bậc 3/8</w:t>
            </w:r>
          </w:p>
        </w:tc>
      </w:tr>
    </w:tbl>
    <w:p w:rsidR="00000000" w:rsidRDefault="00A75157">
      <w:pPr>
        <w:spacing w:after="120"/>
      </w:pPr>
      <w:r>
        <w:rPr>
          <w:lang w:val="vi-VN"/>
        </w:rPr>
        <w:t xml:space="preserve">- Định mức hao phí nhân công thể hiện trong định mức chưa bao gồm hao phí về thời gian di chuyển ra </w:t>
      </w:r>
      <w:r>
        <w:rPr>
          <w:lang w:val="vi-VN"/>
        </w:rPr>
        <w:t>ngoài phạm vi địa bàn tỉnh (bao gồm việc cử lao động sản xuất chương trình tại nước ngoài). Trường hợp đơn vị có kế hoạch sản xuất ngoài phạm vi địa bàn tỉnh thì được xác định các hao phí này theo các quy định hiện hành của Nhà nước khi lập đơn giá</w:t>
      </w:r>
      <w:r>
        <w:rPr>
          <w:lang w:val="vi-VN"/>
        </w:rPr>
        <w:t>, dự toán sản xuất chương trình truyền hình.</w:t>
      </w:r>
    </w:p>
    <w:p w:rsidR="00000000" w:rsidRDefault="00A75157">
      <w:pPr>
        <w:spacing w:after="120"/>
      </w:pPr>
      <w:r>
        <w:rPr>
          <w:lang w:val="vi-VN"/>
        </w:rPr>
        <w:t xml:space="preserve">b) Định mức này quy định các hao phí trực tiếp trong sản xuất chương trình truyền hình. Khi lập đơn giá, dự toán sản xuất chương trình truyền hình ngoài việc xác định các chi phí trực tiếp thì được tính bổ sung </w:t>
      </w:r>
      <w:r>
        <w:rPr>
          <w:lang w:val="vi-VN"/>
        </w:rPr>
        <w:t>các chi phí sau đây (nếu có):</w:t>
      </w:r>
    </w:p>
    <w:p w:rsidR="00000000" w:rsidRDefault="00A75157">
      <w:pPr>
        <w:spacing w:after="120"/>
      </w:pPr>
      <w:r>
        <w:rPr>
          <w:lang w:val="vi-VN"/>
        </w:rPr>
        <w:lastRenderedPageBreak/>
        <w:t>- Chi phí di chuyển (lương nhân công di chuyển, công tác phí) ngoài phạm vi địa bàn tỉnh theo quy định hiện hành. Trường hợp sản xuất các chương trình truyền hình ở trong nước hoặc tại nước ngoài mà cơ quan sản xuất chương trì</w:t>
      </w:r>
      <w:r>
        <w:rPr>
          <w:lang w:val="vi-VN"/>
        </w:rPr>
        <w:t xml:space="preserve">nh không cử lao động đi công tác để sản xuất hoặc do đại diện thường trú tại địa bàn sản xuất thực hiện, khi lập dự toán, đơn giá sản xuất các chương trình truyền hình trong các trường hợp này không được tính hao phí di chuyển ra ngoài địa bàn cơ quan báo </w:t>
      </w:r>
      <w:r>
        <w:rPr>
          <w:lang w:val="vi-VN"/>
        </w:rPr>
        <w:t>hình đóng trụ sở.</w:t>
      </w:r>
    </w:p>
    <w:p w:rsidR="00000000" w:rsidRDefault="00A75157">
      <w:pPr>
        <w:spacing w:after="120"/>
      </w:pPr>
      <w:r>
        <w:rPr>
          <w:lang w:val="vi-VN"/>
        </w:rPr>
        <w:t>- Chi phí chuyên gia: Đơn vị sản xuất chương trình lập dự toán đơn giá theo quy định hiện hành.</w:t>
      </w:r>
    </w:p>
    <w:p w:rsidR="00000000" w:rsidRDefault="00A75157">
      <w:pPr>
        <w:spacing w:after="120"/>
      </w:pPr>
      <w:r>
        <w:rPr>
          <w:lang w:val="vi-VN"/>
        </w:rPr>
        <w:t>- Chi phí quản lý chung phân bổ cho sản xuất các chương trình truyền hình cấu thành đơn giá, dự toán: Do cơ quan có thẩm quyền xem xét khi ban</w:t>
      </w:r>
      <w:r>
        <w:rPr>
          <w:lang w:val="vi-VN"/>
        </w:rPr>
        <w:t xml:space="preserve"> hành đơn giá, phê duyệt dự toán phù hợp với điều kiện thực tế. Đối với cơ quan báo chí có nhiều loại hình báo chí thực hiện phân bổ chi phí quản lý chung giữa các loại hình báo chí làm cơ sở phân bổ chi phí quản lý chung cấu thành đơn giá, dự toán kinh ph</w:t>
      </w:r>
      <w:r>
        <w:rPr>
          <w:lang w:val="vi-VN"/>
        </w:rPr>
        <w:t>í sản xuất chương trình truyền hình.</w:t>
      </w:r>
    </w:p>
    <w:p w:rsidR="00000000" w:rsidRDefault="00A75157">
      <w:pPr>
        <w:spacing w:after="120"/>
      </w:pPr>
      <w:r>
        <w:rPr>
          <w:lang w:val="vi-VN"/>
        </w:rPr>
        <w:t>- Chi phí mua tài liệu, bản quyền: Trường hợp cơ quan báo hình có khai thác, kế thừa tư liệu hoặc nội dung chương trình truyền hình đã có để sản xuất mà không thuộc sở hữu của mình, đơn vị phải mua thì được tính chi phí</w:t>
      </w:r>
      <w:r>
        <w:rPr>
          <w:lang w:val="vi-VN"/>
        </w:rPr>
        <w:t xml:space="preserve"> mua bản quyền (nếu có) cho phần thời lượng không trực tiếp sản xuất theo quy định.</w:t>
      </w:r>
    </w:p>
    <w:p w:rsidR="00000000" w:rsidRDefault="00A75157">
      <w:pPr>
        <w:spacing w:after="120"/>
      </w:pPr>
      <w:bookmarkStart w:id="21" w:name="dieu_5"/>
      <w:r>
        <w:rPr>
          <w:b/>
          <w:bCs/>
          <w:lang w:val="vi-VN"/>
        </w:rPr>
        <w:t>Điều 5. Định mức kinh tế - kỹ thuật về sản xuất chương trình truyền hình tỉnh Tiền Giang</w:t>
      </w:r>
      <w:bookmarkEnd w:id="21"/>
    </w:p>
    <w:p w:rsidR="00000000" w:rsidRDefault="00A75157">
      <w:pPr>
        <w:spacing w:after="120"/>
      </w:pPr>
      <w:r>
        <w:t>1. Bản tin truyền hình</w:t>
      </w:r>
    </w:p>
    <w:p w:rsidR="00000000" w:rsidRDefault="00A75157">
      <w:pPr>
        <w:spacing w:after="120"/>
      </w:pPr>
      <w:r>
        <w:t>a) Bản tin truyền hình ngắn</w:t>
      </w:r>
    </w:p>
    <w:p w:rsidR="00000000" w:rsidRDefault="00A75157">
      <w:pPr>
        <w:spacing w:after="120"/>
      </w:pPr>
      <w:r>
        <w:t>a.1) Thành phần công việc:</w:t>
      </w:r>
    </w:p>
    <w:p w:rsidR="00000000" w:rsidRDefault="00A75157">
      <w:pPr>
        <w:spacing w:after="120"/>
      </w:pPr>
      <w:r>
        <w:t>- Sản</w:t>
      </w:r>
      <w:r>
        <w:t xml:space="preserve"> xuất tin:</w:t>
      </w:r>
    </w:p>
    <w:p w:rsidR="00000000" w:rsidRDefault="00A75157">
      <w:pPr>
        <w:spacing w:after="120"/>
      </w:pPr>
      <w:r>
        <w:t>+ Đăng ký đề tài.</w:t>
      </w:r>
    </w:p>
    <w:p w:rsidR="00000000" w:rsidRDefault="00A75157">
      <w:pPr>
        <w:spacing w:after="120"/>
      </w:pPr>
      <w:r>
        <w:t>+ Duyệt đề tài.</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Viết lời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xml:space="preserve">+ Dựng hoàn thiện (bao gồm cả chỉnh </w:t>
      </w:r>
      <w:r>
        <w:t>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Lập khung chương trình bản tin truyền hình:</w:t>
      </w:r>
    </w:p>
    <w:p w:rsidR="00000000" w:rsidRDefault="00A75157">
      <w:pPr>
        <w:spacing w:after="120"/>
      </w:pPr>
      <w:r>
        <w:t>+ Lập khung chương trình bản tin.</w:t>
      </w:r>
    </w:p>
    <w:p w:rsidR="00000000" w:rsidRDefault="00A75157">
      <w:pPr>
        <w:spacing w:after="120"/>
      </w:pPr>
      <w:r>
        <w:lastRenderedPageBreak/>
        <w:t>+ Duyệt khung chương trình bản tin.</w:t>
      </w:r>
    </w:p>
    <w:p w:rsidR="00000000" w:rsidRDefault="00A75157">
      <w:pPr>
        <w:spacing w:after="120"/>
      </w:pPr>
      <w:r>
        <w:t>+ Tập hợp các phông nền của bản tin.</w:t>
      </w:r>
    </w:p>
    <w:p w:rsidR="00000000" w:rsidRDefault="00A75157">
      <w:pPr>
        <w:spacing w:after="120"/>
      </w:pPr>
      <w:r>
        <w:t>+ Lập kịch bản dẫn.</w:t>
      </w:r>
    </w:p>
    <w:p w:rsidR="00000000" w:rsidRDefault="00A75157">
      <w:pPr>
        <w:spacing w:after="120"/>
      </w:pPr>
      <w:r>
        <w:t>+ Duyệt kịch bản dẫn.</w:t>
      </w:r>
    </w:p>
    <w:p w:rsidR="00000000" w:rsidRDefault="00A75157">
      <w:pPr>
        <w:spacing w:after="120"/>
      </w:pPr>
      <w:r>
        <w:t>+ Ghi hình dẫn bản tin.</w:t>
      </w:r>
    </w:p>
    <w:p w:rsidR="00000000" w:rsidRDefault="00A75157">
      <w:pPr>
        <w:spacing w:after="120"/>
      </w:pPr>
      <w:r>
        <w:t>+ Sắp xếp, ghép nối theo khung bản tin.</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a.2) Định mức sản xuất bản tin ngắn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9"/>
        <w:gridCol w:w="1997"/>
        <w:gridCol w:w="692"/>
        <w:gridCol w:w="889"/>
        <w:gridCol w:w="989"/>
        <w:gridCol w:w="840"/>
        <w:gridCol w:w="866"/>
        <w:gridCol w:w="837"/>
        <w:gridCol w:w="827"/>
      </w:tblGrid>
      <w:tr w:rsidR="008C4911" w:rsidTr="008C4911">
        <w:tc>
          <w:tcPr>
            <w:tcW w:w="5060"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28"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Mã hiệu</w:t>
            </w:r>
          </w:p>
        </w:tc>
        <w:tc>
          <w:tcPr>
            <w:tcW w:w="2608"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Thành phần hao phí</w:t>
            </w:r>
          </w:p>
        </w:tc>
        <w:tc>
          <w:tcPr>
            <w:tcW w:w="862"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Đơn vị</w:t>
            </w:r>
          </w:p>
        </w:tc>
        <w:tc>
          <w:tcPr>
            <w:tcW w:w="959"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326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w:t>
            </w:r>
            <w:r>
              <w:t xml:space="preserve"> số định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01.03.01.10.10</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Biên tâ</w:t>
            </w:r>
            <w:r>
              <w:t>̣p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Kỹ thuật dự</w:t>
            </w:r>
            <w:r>
              <w:t>ng phim hạng 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Phóng viên h</w:t>
            </w:r>
            <w:r>
              <w:t xml:space="preserve">ạng </w:t>
            </w:r>
            <w:r>
              <w:lastRenderedPageBreak/>
              <w:t>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2,45</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1,96</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0,98</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3,16</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2,66</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2,16</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,66</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1,04</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0,25</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0,30</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12,00</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2,25</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6,34</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5,33</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4,31</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2,03</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60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5244"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i/>
                <w:iCs/>
              </w:rPr>
              <w:t> </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5244" w:type="dxa"/>
            <w:gridSpan w:val="5"/>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rPr>
                <w:i/>
                <w:iCs/>
              </w:rPr>
              <w:t>Ghi chú</w:t>
            </w:r>
            <w:r>
              <w:t>: Số lượng t</w:t>
            </w:r>
            <w:r>
              <w:t>in trong một bản tin ngắn</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347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Thời lượng phát sóng</w:t>
            </w:r>
          </w:p>
        </w:tc>
        <w:tc>
          <w:tcPr>
            <w:tcW w:w="177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 phút</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9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3470"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Tin trong nước</w:t>
            </w:r>
          </w:p>
        </w:tc>
        <w:tc>
          <w:tcPr>
            <w:tcW w:w="1774"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bl>
    <w:p w:rsidR="00000000" w:rsidRDefault="00A75157">
      <w:pPr>
        <w:spacing w:after="120"/>
      </w:pPr>
      <w:r>
        <w:t>b) Bản tin truyền hình trong nước</w:t>
      </w:r>
    </w:p>
    <w:p w:rsidR="00000000" w:rsidRDefault="00A75157">
      <w:pPr>
        <w:spacing w:after="120"/>
      </w:pPr>
      <w:r>
        <w:t>- Bản tin truyền hình trong nước phát trực tiếp</w:t>
      </w:r>
    </w:p>
    <w:p w:rsidR="00000000" w:rsidRDefault="00A75157">
      <w:pPr>
        <w:spacing w:after="120"/>
      </w:pPr>
      <w:r>
        <w:t>b.1) Thành phần công việc:</w:t>
      </w:r>
    </w:p>
    <w:p w:rsidR="00000000" w:rsidRDefault="00A75157">
      <w:pPr>
        <w:spacing w:after="120"/>
      </w:pPr>
      <w:r>
        <w:t>- Sản xuất tin:</w:t>
      </w:r>
    </w:p>
    <w:p w:rsidR="00000000" w:rsidRDefault="00A75157">
      <w:pPr>
        <w:spacing w:after="120"/>
      </w:pPr>
      <w:r>
        <w:t>+ Đăng ký đề tài.</w:t>
      </w:r>
    </w:p>
    <w:p w:rsidR="00000000" w:rsidRDefault="00A75157">
      <w:pPr>
        <w:spacing w:after="120"/>
      </w:pPr>
      <w:r>
        <w:t>+ Duyệt đề</w:t>
      </w:r>
      <w:r>
        <w:t xml:space="preserve"> tài.</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Viết lời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lastRenderedPageBreak/>
        <w:t xml:space="preserve">- </w:t>
      </w:r>
      <w:r>
        <w:t>Sản xuất phóng sự:</w:t>
      </w:r>
    </w:p>
    <w:p w:rsidR="00000000" w:rsidRDefault="00A75157">
      <w:pPr>
        <w:spacing w:after="120"/>
      </w:pPr>
      <w:r>
        <w:t>+ Nghiên cứu, đề xuất ý tưởng.</w:t>
      </w:r>
    </w:p>
    <w:p w:rsidR="00000000" w:rsidRDefault="00A75157">
      <w:pPr>
        <w:spacing w:after="120"/>
      </w:pPr>
      <w:r>
        <w:t>+ Duyệt ý tưởng.</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lời dẫn, lời bình.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w:t>
      </w:r>
      <w:r>
        <w:t xml:space="preserve">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Lập khung chương trình bản tin truyền hình:</w:t>
      </w:r>
    </w:p>
    <w:p w:rsidR="00000000" w:rsidRDefault="00A75157">
      <w:pPr>
        <w:spacing w:after="120"/>
      </w:pPr>
      <w:r>
        <w:t>+ Lập khung chương trình bản tin.</w:t>
      </w:r>
    </w:p>
    <w:p w:rsidR="00000000" w:rsidRDefault="00A75157">
      <w:pPr>
        <w:spacing w:after="120"/>
      </w:pPr>
      <w:r>
        <w:t>+ Duyệt khung bản tin.</w:t>
      </w:r>
    </w:p>
    <w:p w:rsidR="00000000" w:rsidRDefault="00A75157">
      <w:pPr>
        <w:spacing w:after="120"/>
      </w:pPr>
      <w:r>
        <w:t>+ Tập hợp các phông nền của bản tin.</w:t>
      </w:r>
    </w:p>
    <w:p w:rsidR="00000000" w:rsidRDefault="00A75157">
      <w:pPr>
        <w:spacing w:after="120"/>
      </w:pPr>
      <w:r>
        <w:t>+ Sắp xếp file hình của tin và phóng sự theo khung bản tin.</w:t>
      </w:r>
    </w:p>
    <w:p w:rsidR="00000000" w:rsidRDefault="00A75157">
      <w:pPr>
        <w:spacing w:after="120"/>
      </w:pPr>
      <w:r>
        <w:t>+ Biên tập và dựng tiêu đề chính của bản tin (áp dụng đối với thời lượng trên 15 phút).</w:t>
      </w:r>
    </w:p>
    <w:p w:rsidR="00000000" w:rsidRDefault="00A75157">
      <w:pPr>
        <w:spacing w:after="120"/>
      </w:pPr>
      <w:r>
        <w:t>+ Duyệt file hình.</w:t>
      </w:r>
    </w:p>
    <w:p w:rsidR="00000000" w:rsidRDefault="00A75157">
      <w:pPr>
        <w:spacing w:after="120"/>
      </w:pPr>
      <w:r>
        <w:t>+ Lập kịch bản dẫn.</w:t>
      </w:r>
    </w:p>
    <w:p w:rsidR="00000000" w:rsidRDefault="00A75157">
      <w:pPr>
        <w:spacing w:after="120"/>
      </w:pPr>
      <w:r>
        <w:t>+ Duyệt kịch bản dẫn.</w:t>
      </w:r>
    </w:p>
    <w:p w:rsidR="00000000" w:rsidRDefault="00A75157">
      <w:pPr>
        <w:spacing w:after="120"/>
      </w:pPr>
      <w:r>
        <w:t>+ Ghi hình dẫn bản tin.</w:t>
      </w:r>
    </w:p>
    <w:p w:rsidR="00000000" w:rsidRDefault="00A75157">
      <w:pPr>
        <w:spacing w:after="120"/>
      </w:pPr>
      <w:r>
        <w:t>b.2) Định mức bản tin truyền hình trong nước phát trực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1"/>
        <w:gridCol w:w="1314"/>
        <w:gridCol w:w="785"/>
        <w:gridCol w:w="968"/>
        <w:gridCol w:w="531"/>
        <w:gridCol w:w="463"/>
        <w:gridCol w:w="968"/>
        <w:gridCol w:w="914"/>
        <w:gridCol w:w="968"/>
        <w:gridCol w:w="914"/>
      </w:tblGrid>
      <w:tr w:rsidR="008C4911" w:rsidTr="008C4911">
        <w:tc>
          <w:tcPr>
            <w:tcW w:w="4893"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963"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Mã hiệu</w:t>
            </w:r>
          </w:p>
        </w:tc>
        <w:tc>
          <w:tcPr>
            <w:tcW w:w="1997"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Thành phần hao phí</w:t>
            </w:r>
          </w:p>
        </w:tc>
        <w:tc>
          <w:tcPr>
            <w:tcW w:w="8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Đơn vị</w:t>
            </w:r>
          </w:p>
        </w:tc>
        <w:tc>
          <w:tcPr>
            <w:tcW w:w="922"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Trị số định mức sản xuất chương trình không có thời lượng tư liệu khai </w:t>
            </w:r>
            <w:r>
              <w:lastRenderedPageBreak/>
              <w:t>thác lại</w:t>
            </w:r>
          </w:p>
        </w:tc>
        <w:tc>
          <w:tcPr>
            <w:tcW w:w="350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w:t>
            </w:r>
            <w:r>
              <w:t>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01.03.01.21.10</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Âm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w:t>
            </w:r>
            <w:r>
              <w:t>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0,31</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0,28</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8/9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Đạo diễn truyền hình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w:t>
            </w:r>
            <w:r>
              <w:t>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2/9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viên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5/12</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3/10</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1/8</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Phóng vi</w:t>
            </w:r>
            <w:r>
              <w:t>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5,10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4,08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0,77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Quay phim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4,04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3,29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0,85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sư</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6,23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5,03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0,08</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r>
              <w:t>,17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29,00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23,20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17,40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4,35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13,73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11,38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3,73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Ram</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w:t>
            </w:r>
            <w:r>
              <w:t>,10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Hộp</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44"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w:t>
            </w:r>
            <w:r>
              <w:t xml:space="preserve">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893"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Thời lượng</w:t>
            </w:r>
            <w:r>
              <w:t xml:space="preserve"> 15 phút</w:t>
            </w:r>
          </w:p>
        </w:tc>
        <w:tc>
          <w:tcPr>
            <w:tcW w:w="3963"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Mã hiệu</w:t>
            </w:r>
          </w:p>
        </w:tc>
        <w:tc>
          <w:tcPr>
            <w:tcW w:w="1997"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Thành phần hao phí</w:t>
            </w:r>
          </w:p>
        </w:tc>
        <w:tc>
          <w:tcPr>
            <w:tcW w:w="8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Đơn vị</w:t>
            </w:r>
          </w:p>
        </w:tc>
        <w:tc>
          <w:tcPr>
            <w:tcW w:w="922"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350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w:t>
            </w:r>
            <w:r>
              <w:t>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01.03.01.21.20</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Âm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w:t>
            </w:r>
            <w:r>
              <w:t>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0,38</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0,80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8/9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Đạo diễn </w:t>
            </w:r>
            <w:r>
              <w:lastRenderedPageBreak/>
              <w:t>truyền hình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lastRenderedPageBreak/>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lastRenderedPageBreak/>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w:t>
            </w:r>
            <w:r>
              <w:t>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2/9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0,35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viên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5/12</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3/10</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1/8</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0,28</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0,28</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Phóng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6,28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5,03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0,94</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Quay phim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4,70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3,83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2,95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0,97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sư</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w:t>
            </w:r>
            <w:r>
              <w:rPr>
                <w:b/>
                <w:bCs/>
                <w:i/>
                <w:iCs/>
                <w:u w:val="single"/>
              </w:rPr>
              <w:t>ng</w:t>
            </w:r>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dựng phi tuyến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8,47</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6,77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5,08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phòng đọc</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0,72</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trường quay</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2,50</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2,50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2,50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Máy in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0,12</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Máy quay phim</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34,00</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27,20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20,40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13,60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Máy tính</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17,86</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14,29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10,72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7,14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Giấy</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Ram</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0,14</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Mực in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Hộp</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0,05</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0,04</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44"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893"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963"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Mã hiệu</w:t>
            </w:r>
          </w:p>
        </w:tc>
        <w:tc>
          <w:tcPr>
            <w:tcW w:w="1997"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Thành phần hao phí</w:t>
            </w:r>
          </w:p>
        </w:tc>
        <w:tc>
          <w:tcPr>
            <w:tcW w:w="8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Đơn vị</w:t>
            </w:r>
          </w:p>
        </w:tc>
        <w:tc>
          <w:tcPr>
            <w:tcW w:w="922"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w:t>
            </w:r>
            <w:r>
              <w:t>ịnh mức sản xuất chương trình không có thời lượng tư liệu khai thác lại</w:t>
            </w:r>
          </w:p>
        </w:tc>
        <w:tc>
          <w:tcPr>
            <w:tcW w:w="350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w:t>
            </w:r>
            <w:r>
              <w:t>.01.21.30</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Âm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0,46</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0,46</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w:t>
            </w:r>
            <w:r>
              <w:t>,97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0,84</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0,71</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0,42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8/9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Đạo diễn truyền hình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2/9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0,80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0,74</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0,68</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0,54</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viên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5</w:t>
            </w:r>
            <w:r>
              <w:t>/12</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3/10</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Phát thanh viên hạng </w:t>
            </w:r>
            <w:r>
              <w:lastRenderedPageBreak/>
              <w:t>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lastRenderedPageBreak/>
              <w:t>1/8</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0,54</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0,54</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lastRenderedPageBreak/>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Phóng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7,47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5,98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4,48</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xml:space="preserve">Quay phim viên </w:t>
            </w:r>
            <w:r>
              <w:t>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5,53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4,53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1,25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sư</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dựng phi tuyến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10,64</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8,65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6,6</w:t>
            </w:r>
            <w:r>
              <w:t>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4,67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phòng đọc</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0,88</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0,70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Hệ thống trường quay</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1,33</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1,33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1,33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Máy in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0,15</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Máy quay phim</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39,00</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31,20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23,40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15,60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Máy tính</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22</w:t>
            </w:r>
            <w:r>
              <w:t>,60</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18,78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14,97</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rPr>
                <w:b/>
                <w:bCs/>
              </w:rP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Giấy</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Ram</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0,18</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Mực in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Hộp</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0,06</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44"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w:t>
            </w:r>
            <w:r>
              <w:t>ng 01 bản tin truyền hình</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893"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3963"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Mã hiệu</w:t>
            </w:r>
          </w:p>
        </w:tc>
        <w:tc>
          <w:tcPr>
            <w:tcW w:w="1997"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Thành phần hao phí</w:t>
            </w:r>
          </w:p>
        </w:tc>
        <w:tc>
          <w:tcPr>
            <w:tcW w:w="88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Đơn vị</w:t>
            </w:r>
          </w:p>
        </w:tc>
        <w:tc>
          <w:tcPr>
            <w:tcW w:w="922" w:type="dxa"/>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Trị số định mức sản xuất chương trình không có thời lượng tư </w:t>
            </w:r>
            <w:r>
              <w:lastRenderedPageBreak/>
              <w:t>liệu khai thác lại</w:t>
            </w:r>
          </w:p>
        </w:tc>
        <w:tc>
          <w:tcPr>
            <w:tcW w:w="350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01.03.01.21.40</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Âm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1,32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1,13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0,95</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0,52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Biên tập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8/9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0,25</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,17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Đạo diễn truyền hình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2/9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0,98</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0,90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viên</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5/12</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3/10</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w:t>
            </w:r>
            <w:r>
              <w:t>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Phát thanh viên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1/8</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0,62</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0,62</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Phóng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10,61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8,49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6,37</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1,59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Quay phim viên hạng III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7,79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6,35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1,65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thuật dựng phim hạng II</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6</w:t>
            </w:r>
            <w:r>
              <w:t>/9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 </w:t>
            </w:r>
          </w:p>
        </w:tc>
        <w:tc>
          <w:tcPr>
            <w:tcW w:w="130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Kỹ sư</w:t>
            </w:r>
          </w:p>
        </w:tc>
        <w:tc>
          <w:tcPr>
            <w:tcW w:w="6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r>
              <w:t>3/9</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Công</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xml:space="preserve">Hệ thống dựng phi </w:t>
            </w:r>
            <w:r>
              <w:lastRenderedPageBreak/>
              <w:t>tuyến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lastRenderedPageBreak/>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14,80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12,01</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9,23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2,95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1,24</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0,99</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0,74</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0,19</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1,50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1,50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1,50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0,22</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56,00</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44,80</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33,60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8,40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Giờ</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31,91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26,56</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21,20</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9,15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Ram</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0,26</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0,25</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0,20</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Hộp</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0,09</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0,08</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0,07</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1</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2</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9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922"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9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44"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w:t>
            </w:r>
            <w:r>
              <w:t>tin, phóng sự trong 01 bản tin truyền hình</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5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69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1751"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pStyle w:val="Heading3"/>
        <w:spacing w:after="120"/>
      </w:pPr>
      <w:r>
        <w:rPr>
          <w:b w:val="0"/>
          <w:sz w:val="20"/>
        </w:rPr>
        <w:t>c)  Bản tin truyền hình trong nước ghi hình phát sau</w:t>
      </w:r>
    </w:p>
    <w:p w:rsidR="00000000" w:rsidRDefault="00A75157">
      <w:pPr>
        <w:spacing w:after="120"/>
      </w:pPr>
      <w:r>
        <w:t>c.1) Thành phần công việc:</w:t>
      </w:r>
    </w:p>
    <w:p w:rsidR="00000000" w:rsidRDefault="00A75157">
      <w:pPr>
        <w:spacing w:after="120"/>
      </w:pPr>
      <w:r>
        <w:t>- Sản xuất tin:</w:t>
      </w:r>
    </w:p>
    <w:p w:rsidR="00000000" w:rsidRDefault="00A75157">
      <w:pPr>
        <w:spacing w:after="120"/>
      </w:pPr>
      <w:r>
        <w:t>+ Đăng ký đề tài.</w:t>
      </w:r>
    </w:p>
    <w:p w:rsidR="00000000" w:rsidRDefault="00A75157">
      <w:pPr>
        <w:spacing w:after="120"/>
      </w:pPr>
      <w:r>
        <w:t>+ Duyệt đề tài.</w:t>
      </w:r>
    </w:p>
    <w:p w:rsidR="00000000" w:rsidRDefault="00A75157">
      <w:pPr>
        <w:spacing w:after="120"/>
      </w:pPr>
      <w:r>
        <w:t>+ Lập kế hoạch sản xuất</w:t>
      </w:r>
      <w:r>
        <w: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Viết lời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Sản xuất phóng sự:</w:t>
      </w:r>
    </w:p>
    <w:p w:rsidR="00000000" w:rsidRDefault="00A75157">
      <w:pPr>
        <w:spacing w:after="120"/>
      </w:pPr>
      <w:r>
        <w:t>+ Nghiên c</w:t>
      </w:r>
      <w:r>
        <w:t>ứu, đề xuất ý tưởng.</w:t>
      </w:r>
    </w:p>
    <w:p w:rsidR="00000000" w:rsidRDefault="00A75157">
      <w:pPr>
        <w:spacing w:after="120"/>
      </w:pPr>
      <w:r>
        <w:lastRenderedPageBreak/>
        <w:t>+ Duyệt ý tưởng.</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lời dẫn, lời bình.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w:t>
      </w:r>
      <w:r>
        <w:t>yệt sản phẩm.</w:t>
      </w:r>
    </w:p>
    <w:p w:rsidR="00000000" w:rsidRDefault="00A75157">
      <w:pPr>
        <w:spacing w:after="120"/>
      </w:pPr>
      <w:r>
        <w:t>+ Xuất file.</w:t>
      </w:r>
    </w:p>
    <w:p w:rsidR="00000000" w:rsidRDefault="00A75157">
      <w:pPr>
        <w:spacing w:after="120"/>
      </w:pPr>
      <w:r>
        <w:t>- Lập khung chương trình bản tin truyền hình:</w:t>
      </w:r>
    </w:p>
    <w:p w:rsidR="00000000" w:rsidRDefault="00A75157">
      <w:pPr>
        <w:spacing w:after="120"/>
      </w:pPr>
      <w:r>
        <w:t>+ Lập khung chương trình bản tin.</w:t>
      </w:r>
    </w:p>
    <w:p w:rsidR="00000000" w:rsidRDefault="00A75157">
      <w:pPr>
        <w:spacing w:after="120"/>
      </w:pPr>
      <w:r>
        <w:t>+ Duyệt khung chương trình bản tin.</w:t>
      </w:r>
    </w:p>
    <w:p w:rsidR="00000000" w:rsidRDefault="00A75157">
      <w:pPr>
        <w:spacing w:after="120"/>
      </w:pPr>
      <w:r>
        <w:t>+ Tập hợp các phông nền của bản tin.</w:t>
      </w:r>
    </w:p>
    <w:p w:rsidR="00000000" w:rsidRDefault="00A75157">
      <w:pPr>
        <w:spacing w:after="120"/>
      </w:pPr>
      <w:r>
        <w:t>+ Biên tập và dựng tiêu đề chính của bản tin (áp dụng đối với thời lượng trê</w:t>
      </w:r>
      <w:r>
        <w:t>n 15 phút).</w:t>
      </w:r>
    </w:p>
    <w:p w:rsidR="00000000" w:rsidRDefault="00A75157">
      <w:pPr>
        <w:spacing w:after="120"/>
      </w:pPr>
      <w:r>
        <w:t>+ Lập kịch bản dẫn.</w:t>
      </w:r>
    </w:p>
    <w:p w:rsidR="00000000" w:rsidRDefault="00A75157">
      <w:pPr>
        <w:spacing w:after="120"/>
      </w:pPr>
      <w:r>
        <w:t>+ Duyệt kịch bản dẫn.</w:t>
      </w:r>
    </w:p>
    <w:p w:rsidR="00000000" w:rsidRDefault="00A75157">
      <w:pPr>
        <w:spacing w:after="120"/>
      </w:pPr>
      <w:r>
        <w:t>+ Ghi hình dẫn bản tin.</w:t>
      </w:r>
    </w:p>
    <w:p w:rsidR="00000000" w:rsidRDefault="00A75157">
      <w:pPr>
        <w:spacing w:after="120"/>
      </w:pPr>
      <w:r>
        <w:t>+ Sắp xếp, ghép nối theo khung bản tin.</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c.2) Định mức bản tin truyền hình trong nước ghi hình phát sau:</w:t>
      </w:r>
    </w:p>
    <w:tbl>
      <w:tblPr>
        <w:tblW w:w="5682" w:type="pct"/>
        <w:tblBorders>
          <w:top w:val="nil"/>
          <w:bottom w:val="nil"/>
          <w:insideH w:val="nil"/>
          <w:insideV w:val="nil"/>
        </w:tblBorders>
        <w:tblCellMar>
          <w:left w:w="0" w:type="dxa"/>
          <w:right w:w="0" w:type="dxa"/>
        </w:tblCellMar>
        <w:tblLook w:val="04A0" w:firstRow="1" w:lastRow="0" w:firstColumn="1" w:lastColumn="0" w:noHBand="0" w:noVBand="1"/>
      </w:tblPr>
      <w:tblGrid>
        <w:gridCol w:w="1657"/>
        <w:gridCol w:w="144"/>
        <w:gridCol w:w="1819"/>
        <w:gridCol w:w="222"/>
        <w:gridCol w:w="144"/>
        <w:gridCol w:w="144"/>
        <w:gridCol w:w="358"/>
        <w:gridCol w:w="225"/>
        <w:gridCol w:w="144"/>
        <w:gridCol w:w="144"/>
        <w:gridCol w:w="491"/>
        <w:gridCol w:w="144"/>
        <w:gridCol w:w="144"/>
        <w:gridCol w:w="728"/>
        <w:gridCol w:w="144"/>
        <w:gridCol w:w="144"/>
        <w:gridCol w:w="144"/>
        <w:gridCol w:w="144"/>
        <w:gridCol w:w="642"/>
        <w:gridCol w:w="144"/>
        <w:gridCol w:w="150"/>
        <w:gridCol w:w="300"/>
        <w:gridCol w:w="328"/>
        <w:gridCol w:w="144"/>
        <w:gridCol w:w="144"/>
        <w:gridCol w:w="283"/>
        <w:gridCol w:w="278"/>
        <w:gridCol w:w="144"/>
        <w:gridCol w:w="144"/>
        <w:gridCol w:w="486"/>
        <w:gridCol w:w="144"/>
        <w:gridCol w:w="205"/>
        <w:gridCol w:w="139"/>
      </w:tblGrid>
      <w:tr w:rsidR="008C4911" w:rsidTr="008C4911">
        <w:tc>
          <w:tcPr>
            <w:tcW w:w="5306" w:type="dxa"/>
            <w:gridSpan w:val="1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65" w:type="dxa"/>
            <w:gridSpan w:val="2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775" w:type="dxa"/>
            <w:gridSpan w:val="6"/>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76" w:type="dxa"/>
            <w:gridSpan w:val="4"/>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80"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không có thời lượng tư liệu khai </w:t>
            </w:r>
            <w:r>
              <w:lastRenderedPageBreak/>
              <w:t>thác lại</w:t>
            </w:r>
          </w:p>
        </w:tc>
        <w:tc>
          <w:tcPr>
            <w:tcW w:w="3585" w:type="dxa"/>
            <w:gridSpan w:val="18"/>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trình có thời lượng tư liệu khai thác lại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6"/>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4"/>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01.03.01.22.10</w:t>
            </w:r>
          </w:p>
        </w:tc>
        <w:tc>
          <w:tcPr>
            <w:tcW w:w="2775" w:type="dxa"/>
            <w:gridSpan w:val="6"/>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w:t>
            </w:r>
            <w:r>
              <w:t xml:space="preserve">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4,08</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3,04</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w:t>
            </w:r>
            <w:r>
              <w:t>ệ thống trường quay</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w:t>
            </w:r>
            <w:r>
              <w:t>n</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29,00</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23,20</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17,40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13,46</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11,11</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8,76</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76"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8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76"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0"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573" w:type="dxa"/>
            <w:gridSpan w:val="1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w:t>
            </w:r>
          </w:p>
        </w:tc>
        <w:tc>
          <w:tcPr>
            <w:tcW w:w="58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1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31" w:type="dxa"/>
            <w:gridSpan w:val="1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942"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8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06"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31" w:type="dxa"/>
            <w:gridSpan w:val="1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28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06"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31" w:type="dxa"/>
            <w:gridSpan w:val="1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9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8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06"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5436" w:type="dxa"/>
            <w:gridSpan w:val="1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435" w:type="dxa"/>
            <w:gridSpan w:val="20"/>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007" w:type="dxa"/>
            <w:gridSpan w:val="7"/>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74" w:type="dxa"/>
            <w:gridSpan w:val="4"/>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11" w:type="dxa"/>
            <w:gridSpan w:val="4"/>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w:t>
            </w:r>
            <w:r>
              <w:lastRenderedPageBreak/>
              <w:t>sản xu</w:t>
            </w:r>
            <w:r>
              <w:t>ất chương trình không có thời lượng tư liệu khai thác lại</w:t>
            </w:r>
          </w:p>
        </w:tc>
        <w:tc>
          <w:tcPr>
            <w:tcW w:w="3424"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 xml:space="preserve">Trị số định mức sản xuất chương trình có thời lượng tư liệu khai thác </w:t>
            </w:r>
            <w:r>
              <w:lastRenderedPageBreak/>
              <w:t>lại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lastRenderedPageBreak/>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7"/>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4"/>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w:t>
            </w:r>
            <w:r>
              <w:t>n 50%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01.03.01.22.20</w:t>
            </w:r>
          </w:p>
        </w:tc>
        <w:tc>
          <w:tcPr>
            <w:tcW w:w="3007" w:type="dxa"/>
            <w:gridSpan w:val="7"/>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w:t>
            </w:r>
            <w:r>
              <w:t>ng phim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6,28</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4,44</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3,56</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5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9,27</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6,08</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4,49</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34,00</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27,20</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17,53</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14,35</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11,17</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7,99</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0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1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24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1"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8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1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9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573" w:type="dxa"/>
            <w:gridSpan w:val="18"/>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91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573" w:type="dxa"/>
            <w:gridSpan w:val="1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01 bản tin truyền hình</w:t>
            </w:r>
          </w:p>
        </w:tc>
        <w:tc>
          <w:tcPr>
            <w:tcW w:w="91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466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907"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91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6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90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91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6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w:t>
            </w:r>
            <w:r>
              <w:t xml:space="preserve"> sự trong nước</w:t>
            </w:r>
          </w:p>
        </w:tc>
        <w:tc>
          <w:tcPr>
            <w:tcW w:w="90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1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5548" w:type="dxa"/>
            <w:gridSpan w:val="1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393" w:type="dxa"/>
            <w:gridSpan w:val="20"/>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092" w:type="dxa"/>
            <w:gridSpan w:val="8"/>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01" w:type="dxa"/>
            <w:gridSpan w:val="4"/>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79" w:type="dxa"/>
            <w:gridSpan w:val="4"/>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w:t>
            </w:r>
            <w:r>
              <w:t>g có thời lượng tư liệu khai thác lại</w:t>
            </w:r>
          </w:p>
        </w:tc>
        <w:tc>
          <w:tcPr>
            <w:tcW w:w="3414" w:type="dxa"/>
            <w:gridSpan w:val="16"/>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8"/>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4"/>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01.03.01.22.30</w:t>
            </w:r>
          </w:p>
        </w:tc>
        <w:tc>
          <w:tcPr>
            <w:tcW w:w="3092" w:type="dxa"/>
            <w:gridSpan w:val="8"/>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0,74</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w:t>
            </w:r>
            <w:r>
              <w:t>/9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7,47</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5,98</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5,09</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4,08</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3,07</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w:t>
            </w:r>
            <w:r>
              <w:t>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9,80</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7,81</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5,81</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39,00</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31,20</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23,40</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15,60</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21,76</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17,95</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14,13</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10,32</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92"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231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8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79"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,03</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12"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8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5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3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711" w:type="dxa"/>
            <w:gridSpan w:val="1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88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711" w:type="dxa"/>
            <w:gridSpan w:val="19"/>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88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2"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839"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88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2"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88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2"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8"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4"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5548" w:type="dxa"/>
            <w:gridSpan w:val="1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050" w:type="dxa"/>
            <w:gridSpan w:val="1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rPr>
                <w:i/>
                <w:iCs/>
              </w:rPr>
              <w:t>Đơn vị tính: 01 bản tin truyền hình</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057" w:type="dxa"/>
            <w:gridSpan w:val="8"/>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38" w:type="dxa"/>
            <w:gridSpan w:val="3"/>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42" w:type="dxa"/>
            <w:gridSpan w:val="5"/>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008" w:type="dxa"/>
            <w:gridSpan w:val="12"/>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8"/>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3"/>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01.03.01.22.40</w:t>
            </w:r>
          </w:p>
        </w:tc>
        <w:tc>
          <w:tcPr>
            <w:tcW w:w="3057" w:type="dxa"/>
            <w:gridSpan w:val="8"/>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r>
              <w:rPr>
                <w:b/>
                <w:bCs/>
              </w:rPr>
              <w:t>)</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1,07</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w:t>
            </w:r>
            <w:r>
              <w:t>m hạng 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8,49</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w:t>
            </w:r>
            <w:r>
              <w:t>,29</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5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w:t>
            </w:r>
            <w:r>
              <w:rPr>
                <w:b/>
                <w:bCs/>
                <w:i/>
                <w:iCs/>
                <w:u w:val="single"/>
              </w:rPr>
              <w:t>g</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16,55</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10,97</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8,18</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4,70</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0,74</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44,80</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31,01</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25,66</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20,30</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14,94</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8,25</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57"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42"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00"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42"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7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1"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67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613" w:type="dxa"/>
            <w:gridSpan w:val="18"/>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77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613" w:type="dxa"/>
            <w:gridSpan w:val="1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77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74" w:type="dxa"/>
            <w:gridSpan w:val="1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839"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77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74" w:type="dxa"/>
            <w:gridSpan w:val="1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w:t>
            </w:r>
          </w:p>
        </w:tc>
        <w:tc>
          <w:tcPr>
            <w:tcW w:w="77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5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74" w:type="dxa"/>
            <w:gridSpan w:val="1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83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7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43"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d) Bản tin truyền hình chuyên đề</w:t>
      </w:r>
    </w:p>
    <w:p w:rsidR="00000000" w:rsidRDefault="00A75157">
      <w:pPr>
        <w:spacing w:after="120"/>
      </w:pPr>
      <w:r>
        <w:t>d.1) Thành phần công việc:</w:t>
      </w:r>
    </w:p>
    <w:p w:rsidR="00000000" w:rsidRDefault="00A75157">
      <w:pPr>
        <w:spacing w:after="120"/>
      </w:pPr>
      <w:r>
        <w:t>- Sản xuất tin:</w:t>
      </w:r>
    </w:p>
    <w:p w:rsidR="00000000" w:rsidRDefault="00A75157">
      <w:pPr>
        <w:spacing w:after="120"/>
      </w:pPr>
      <w:r>
        <w:t>+ Đăng ký đề tài.</w:t>
      </w:r>
    </w:p>
    <w:p w:rsidR="00000000" w:rsidRDefault="00A75157">
      <w:pPr>
        <w:spacing w:after="120"/>
      </w:pPr>
      <w:r>
        <w:t>+ Duyệt đề tài.</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Viết l</w:t>
      </w:r>
      <w:r>
        <w:t>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Sản xuất phóng sự:</w:t>
      </w:r>
    </w:p>
    <w:p w:rsidR="00000000" w:rsidRDefault="00A75157">
      <w:pPr>
        <w:spacing w:after="120"/>
      </w:pPr>
      <w:r>
        <w:t>+ Nghiên cứu, đề xuất ý tưởng.</w:t>
      </w:r>
    </w:p>
    <w:p w:rsidR="00000000" w:rsidRDefault="00A75157">
      <w:pPr>
        <w:spacing w:after="120"/>
      </w:pPr>
      <w:r>
        <w:t>+ Duyệt ý tưởng.</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w:t>
      </w:r>
      <w:r>
        <w:t xml:space="preserve"> phim.</w:t>
      </w:r>
    </w:p>
    <w:p w:rsidR="00000000" w:rsidRDefault="00A75157">
      <w:pPr>
        <w:spacing w:after="120"/>
      </w:pPr>
      <w:r>
        <w:t>+ Sao lưu dữ liệu.</w:t>
      </w:r>
    </w:p>
    <w:p w:rsidR="00000000" w:rsidRDefault="00A75157">
      <w:pPr>
        <w:spacing w:after="120"/>
      </w:pPr>
      <w:r>
        <w:lastRenderedPageBreak/>
        <w:t>+ Xem hình và dựng sơ bộ.</w:t>
      </w:r>
    </w:p>
    <w:p w:rsidR="00000000" w:rsidRDefault="00A75157">
      <w:pPr>
        <w:spacing w:after="120"/>
      </w:pPr>
      <w:r>
        <w:t>+ Viết lời dẫn, lời bình.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Lập khung chương trình bản tin truyền hình:</w:t>
      </w:r>
    </w:p>
    <w:p w:rsidR="00000000" w:rsidRDefault="00A75157">
      <w:pPr>
        <w:spacing w:after="120"/>
      </w:pPr>
      <w:r>
        <w:t>+ Lập khung ch</w:t>
      </w:r>
      <w:r>
        <w:t>ương trình bản tin.</w:t>
      </w:r>
    </w:p>
    <w:p w:rsidR="00000000" w:rsidRDefault="00A75157">
      <w:pPr>
        <w:spacing w:after="120"/>
      </w:pPr>
      <w:r>
        <w:t>+ Duyệt khung chương trình bản tin.</w:t>
      </w:r>
    </w:p>
    <w:p w:rsidR="00000000" w:rsidRDefault="00A75157">
      <w:pPr>
        <w:spacing w:after="120"/>
      </w:pPr>
      <w:r>
        <w:t>+ Tập hợp các phông nền của bản tin.</w:t>
      </w:r>
    </w:p>
    <w:p w:rsidR="00000000" w:rsidRDefault="00A75157">
      <w:pPr>
        <w:spacing w:after="120"/>
      </w:pPr>
      <w:r>
        <w:t>+ Lập kịch bản dẫn.</w:t>
      </w:r>
    </w:p>
    <w:p w:rsidR="00000000" w:rsidRDefault="00A75157">
      <w:pPr>
        <w:spacing w:after="120"/>
      </w:pPr>
      <w:r>
        <w:t>+ Duyệt kịch bản dẫn.</w:t>
      </w:r>
    </w:p>
    <w:p w:rsidR="00000000" w:rsidRDefault="00A75157">
      <w:pPr>
        <w:spacing w:after="120"/>
      </w:pPr>
      <w:r>
        <w:t>+ Ghi hình dẫn bản tin.</w:t>
      </w:r>
    </w:p>
    <w:p w:rsidR="00000000" w:rsidRDefault="00A75157">
      <w:pPr>
        <w:spacing w:after="120"/>
      </w:pPr>
      <w:r>
        <w:t>+ Sắp xếp, ghép nối theo khung bản tin.</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 xml:space="preserve">d.2) Định mức bản tin </w:t>
      </w:r>
      <w:r>
        <w:t>truyền hình chuyên đề: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3"/>
        <w:gridCol w:w="150"/>
        <w:gridCol w:w="1408"/>
        <w:gridCol w:w="150"/>
        <w:gridCol w:w="648"/>
        <w:gridCol w:w="150"/>
        <w:gridCol w:w="751"/>
        <w:gridCol w:w="150"/>
        <w:gridCol w:w="1001"/>
        <w:gridCol w:w="818"/>
        <w:gridCol w:w="150"/>
        <w:gridCol w:w="751"/>
        <w:gridCol w:w="150"/>
        <w:gridCol w:w="626"/>
        <w:gridCol w:w="163"/>
        <w:gridCol w:w="579"/>
        <w:gridCol w:w="150"/>
        <w:gridCol w:w="150"/>
      </w:tblGrid>
      <w:tr w:rsidR="008C4911" w:rsidTr="008C4911">
        <w:tc>
          <w:tcPr>
            <w:tcW w:w="4370"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56" w:type="dxa"/>
            <w:gridSpan w:val="10"/>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109" w:type="dxa"/>
            <w:gridSpan w:val="3"/>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59" w:type="dxa"/>
            <w:gridSpan w:val="2"/>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88" w:type="dxa"/>
            <w:gridSpan w:val="2"/>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054" w:type="dxa"/>
            <w:gridSpan w:val="7"/>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23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2"/>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2"/>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3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01.03.01.40.10</w:t>
            </w:r>
          </w:p>
        </w:tc>
        <w:tc>
          <w:tcPr>
            <w:tcW w:w="2109" w:type="dxa"/>
            <w:gridSpan w:val="3"/>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0,26</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tập viên </w:t>
            </w:r>
            <w:r>
              <w:lastRenderedPageBreak/>
              <w:t>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8/9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w:t>
            </w:r>
            <w:r>
              <w:t>ền hình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w:t>
            </w:r>
            <w:r>
              <w:t>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2,45</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1,96</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1,47</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0,98</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1,59</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w:t>
            </w:r>
            <w:r>
              <w:t>3</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2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3,03</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2,53</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1,53</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0,25</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0,28</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6,34</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5,33</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4,31</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Ram</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09"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59"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Hộp</w:t>
            </w:r>
          </w:p>
        </w:tc>
        <w:tc>
          <w:tcPr>
            <w:tcW w:w="1088"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88"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2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9"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8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5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68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3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830" w:type="dxa"/>
            <w:gridSpan w:val="1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5830" w:type="dxa"/>
            <w:gridSpan w:val="11"/>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tin, phóng sự trong 01 bản tin truyền hình</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973" w:type="dxa"/>
            <w:gridSpan w:val="9"/>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 phút</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973" w:type="dxa"/>
            <w:gridSpan w:val="9"/>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857" w:type="dxa"/>
            <w:gridSpan w:val="2"/>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40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973"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499" w:type="dxa"/>
            <w:gridSpan w:val="8"/>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249" w:type="dxa"/>
            <w:gridSpan w:val="10"/>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317" w:type="dxa"/>
            <w:gridSpan w:val="5"/>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w:t>
            </w:r>
            <w:r>
              <w:t>h phần hao phí</w:t>
            </w:r>
          </w:p>
        </w:tc>
        <w:tc>
          <w:tcPr>
            <w:tcW w:w="855" w:type="dxa"/>
            <w:gridSpan w:val="2"/>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59"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không có thời lượng tư liệu </w:t>
            </w:r>
            <w:r>
              <w:lastRenderedPageBreak/>
              <w:t>khai thác lại</w:t>
            </w:r>
          </w:p>
        </w:tc>
        <w:tc>
          <w:tcPr>
            <w:tcW w:w="3290" w:type="dxa"/>
            <w:gridSpan w:val="9"/>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lastRenderedPageBreak/>
              <w:t>Trị số định mức sản xuất chương trình có thời lượng tư liệu khai thác l</w:t>
            </w:r>
            <w:r>
              <w:t>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5"/>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2"/>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01.03.01.40.20</w:t>
            </w:r>
          </w:p>
        </w:tc>
        <w:tc>
          <w:tcPr>
            <w:tcW w:w="2317" w:type="dxa"/>
            <w:gridSpan w:val="5"/>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0,56</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,05</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w:t>
            </w:r>
            <w:r>
              <w:t>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3,35</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6,23</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4,94</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3,64</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2,02</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0,49</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32,00</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25,60</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19,20</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12,80</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15,22</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12,67</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10,11</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7,55</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4,36</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17"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885"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32"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5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1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2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90"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905" w:type="dxa"/>
            <w:gridSpan w:val="1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905" w:type="dxa"/>
            <w:gridSpan w:val="1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8" w:type="dxa"/>
            <w:gridSpan w:val="1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8" w:type="dxa"/>
            <w:gridSpan w:val="1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32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8" w:type="dxa"/>
            <w:gridSpan w:val="1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85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2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3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đ) Bản tin truyền hình quốc tế biên</w:t>
      </w:r>
      <w:r>
        <w:t xml:space="preserve"> dịch</w:t>
      </w:r>
    </w:p>
    <w:p w:rsidR="00000000" w:rsidRDefault="00A75157">
      <w:pPr>
        <w:spacing w:after="120"/>
      </w:pPr>
      <w:r>
        <w:t>đ.1) Thành phần công việc:</w:t>
      </w:r>
    </w:p>
    <w:p w:rsidR="00000000" w:rsidRDefault="00A75157">
      <w:pPr>
        <w:spacing w:after="120"/>
      </w:pPr>
      <w:r>
        <w:t>- Tin khai thác:</w:t>
      </w:r>
    </w:p>
    <w:p w:rsidR="00000000" w:rsidRDefault="00A75157">
      <w:pPr>
        <w:spacing w:after="120"/>
      </w:pPr>
      <w:r>
        <w:t>+ Đăng ký chủ đề.</w:t>
      </w:r>
    </w:p>
    <w:p w:rsidR="00000000" w:rsidRDefault="00A75157">
      <w:pPr>
        <w:spacing w:after="120"/>
      </w:pPr>
      <w:r>
        <w:t>+ Duyệt chủ đề.</w:t>
      </w:r>
    </w:p>
    <w:p w:rsidR="00000000" w:rsidRDefault="00A75157">
      <w:pPr>
        <w:spacing w:after="120"/>
      </w:pPr>
      <w:r>
        <w:t>+ Khai thác, chọn lọc thông tin và hình ảnh về tin tức liên quan đến chủ đề.</w:t>
      </w:r>
    </w:p>
    <w:p w:rsidR="00000000" w:rsidRDefault="00A75157">
      <w:pPr>
        <w:spacing w:after="120"/>
      </w:pPr>
      <w:r>
        <w:t>+ Biên dịch và biên tập lời dẫn, lời bình.</w:t>
      </w:r>
    </w:p>
    <w:p w:rsidR="00000000" w:rsidRDefault="00A75157">
      <w:pPr>
        <w:spacing w:after="120"/>
      </w:pPr>
      <w:r>
        <w:t>+ Duyệt lời dẫn, lời bình.</w:t>
      </w:r>
    </w:p>
    <w:p w:rsidR="00000000" w:rsidRDefault="00A75157">
      <w:pPr>
        <w:spacing w:after="120"/>
      </w:pPr>
      <w:r>
        <w:t>+ Đọc lời bình.</w:t>
      </w:r>
    </w:p>
    <w:p w:rsidR="00000000" w:rsidRDefault="00A75157">
      <w:pPr>
        <w:spacing w:after="120"/>
      </w:pPr>
      <w:r>
        <w:t>+</w:t>
      </w:r>
      <w:r>
        <w:t xml:space="preserve"> Dựng sơ bộ.</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Phóng sự khai thác (áp dụng với thời lượng từ 15 phút trở lên):</w:t>
      </w:r>
    </w:p>
    <w:p w:rsidR="00000000" w:rsidRDefault="00A75157">
      <w:pPr>
        <w:spacing w:after="120"/>
      </w:pPr>
      <w:r>
        <w:t>+ Đăng ký chủ đề.</w:t>
      </w:r>
    </w:p>
    <w:p w:rsidR="00000000" w:rsidRDefault="00A75157">
      <w:pPr>
        <w:spacing w:after="120"/>
      </w:pPr>
      <w:r>
        <w:t>+ Duyệt chủ đề.</w:t>
      </w:r>
    </w:p>
    <w:p w:rsidR="00000000" w:rsidRDefault="00A75157">
      <w:pPr>
        <w:spacing w:after="120"/>
      </w:pPr>
      <w:r>
        <w:t xml:space="preserve">+ Khai thác, chọn lọc thông tin và hình ảnh về phóng sự liên quan đến </w:t>
      </w:r>
      <w:r>
        <w:t>chủ đề.</w:t>
      </w:r>
    </w:p>
    <w:p w:rsidR="00000000" w:rsidRDefault="00A75157">
      <w:pPr>
        <w:spacing w:after="120"/>
      </w:pPr>
      <w:r>
        <w:t>+ Biên dịch và biên tập lời dẫn, lời bình.</w:t>
      </w:r>
    </w:p>
    <w:p w:rsidR="00000000" w:rsidRDefault="00A75157">
      <w:pPr>
        <w:spacing w:after="120"/>
      </w:pPr>
      <w:r>
        <w:t>+ Duyệt lời dẫn, lời bình.</w:t>
      </w:r>
    </w:p>
    <w:p w:rsidR="00000000" w:rsidRDefault="00A75157">
      <w:pPr>
        <w:spacing w:after="120"/>
      </w:pPr>
      <w:r>
        <w:t>+ Đọc lời bình.</w:t>
      </w:r>
    </w:p>
    <w:p w:rsidR="00000000" w:rsidRDefault="00A75157">
      <w:pPr>
        <w:spacing w:after="120"/>
      </w:pPr>
      <w:r>
        <w:t>+ Dựng sơ bộ.</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Lập khung chương trình bản tin truyền hình:</w:t>
      </w:r>
    </w:p>
    <w:p w:rsidR="00000000" w:rsidRDefault="00A75157">
      <w:pPr>
        <w:spacing w:after="120"/>
      </w:pPr>
      <w:r>
        <w:t>+ Lập khung chương tr</w:t>
      </w:r>
      <w:r>
        <w:t>ình bản tin.</w:t>
      </w:r>
    </w:p>
    <w:p w:rsidR="00000000" w:rsidRDefault="00A75157">
      <w:pPr>
        <w:spacing w:after="120"/>
      </w:pPr>
      <w:r>
        <w:t>+ Duyệt khung chương trình bản tin.</w:t>
      </w:r>
    </w:p>
    <w:p w:rsidR="00000000" w:rsidRDefault="00A75157">
      <w:pPr>
        <w:spacing w:after="120"/>
      </w:pPr>
      <w:r>
        <w:t>+ Tập hợp các phông nền của bản tin.</w:t>
      </w:r>
    </w:p>
    <w:p w:rsidR="00000000" w:rsidRDefault="00A75157">
      <w:pPr>
        <w:spacing w:after="120"/>
      </w:pPr>
      <w:r>
        <w:t>+ Biên tập và dựng tiêu đề chính của bản tin (áp dụng đối với thời lượng trên 15 phút).</w:t>
      </w:r>
    </w:p>
    <w:p w:rsidR="00000000" w:rsidRDefault="00A75157">
      <w:pPr>
        <w:spacing w:after="120"/>
      </w:pPr>
      <w:r>
        <w:t>+ Duyệt file hình.</w:t>
      </w:r>
    </w:p>
    <w:p w:rsidR="00000000" w:rsidRDefault="00A75157">
      <w:pPr>
        <w:spacing w:after="120"/>
      </w:pPr>
      <w:r>
        <w:t>+ Lập kịch bản dẫn.</w:t>
      </w:r>
    </w:p>
    <w:p w:rsidR="00000000" w:rsidRDefault="00A75157">
      <w:pPr>
        <w:spacing w:after="120"/>
      </w:pPr>
      <w:r>
        <w:t>+ Duyệt kịch bản dẫn.</w:t>
      </w:r>
    </w:p>
    <w:p w:rsidR="00000000" w:rsidRDefault="00A75157">
      <w:pPr>
        <w:spacing w:after="120"/>
      </w:pPr>
      <w:r>
        <w:lastRenderedPageBreak/>
        <w:t>+ Ghi hình dẫn bản ti</w:t>
      </w:r>
      <w:r>
        <w:t>n.</w:t>
      </w:r>
    </w:p>
    <w:p w:rsidR="00000000" w:rsidRDefault="00A75157">
      <w:pPr>
        <w:spacing w:after="120"/>
      </w:pPr>
      <w:r>
        <w:t>+ Sắp xếp, ghép nối theo khung bản tin.</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 đ.2) Định mức bản tin truyền hình quốc tế biên dịch:</w:t>
      </w:r>
    </w:p>
    <w:tbl>
      <w:tblPr>
        <w:tblW w:w="9320" w:type="dxa"/>
        <w:tblBorders>
          <w:top w:val="nil"/>
          <w:bottom w:val="nil"/>
          <w:insideH w:val="nil"/>
          <w:insideV w:val="nil"/>
        </w:tblBorders>
        <w:tblCellMar>
          <w:left w:w="0" w:type="dxa"/>
          <w:right w:w="0" w:type="dxa"/>
        </w:tblCellMar>
        <w:tblLook w:val="04A0" w:firstRow="1" w:lastRow="0" w:firstColumn="1" w:lastColumn="0" w:noHBand="0" w:noVBand="1"/>
      </w:tblPr>
      <w:tblGrid>
        <w:gridCol w:w="1718"/>
        <w:gridCol w:w="141"/>
        <w:gridCol w:w="144"/>
        <w:gridCol w:w="2468"/>
        <w:gridCol w:w="278"/>
        <w:gridCol w:w="206"/>
        <w:gridCol w:w="270"/>
        <w:gridCol w:w="443"/>
        <w:gridCol w:w="496"/>
        <w:gridCol w:w="440"/>
        <w:gridCol w:w="141"/>
        <w:gridCol w:w="141"/>
        <w:gridCol w:w="140"/>
        <w:gridCol w:w="201"/>
        <w:gridCol w:w="141"/>
        <w:gridCol w:w="1812"/>
        <w:gridCol w:w="140"/>
      </w:tblGrid>
      <w:tr w:rsidR="008C4911" w:rsidTr="008C4911">
        <w:tc>
          <w:tcPr>
            <w:tcW w:w="5019"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301" w:type="dxa"/>
            <w:gridSpan w:val="1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561" w:type="dxa"/>
            <w:gridSpan w:val="8"/>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034" w:type="dxa"/>
            <w:gridSpan w:val="6"/>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006"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01.03.01.50.10</w:t>
            </w:r>
          </w:p>
        </w:tc>
        <w:tc>
          <w:tcPr>
            <w:tcW w:w="4561" w:type="dxa"/>
            <w:gridSpan w:val="8"/>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Cấp bậc)</w:t>
            </w:r>
          </w:p>
        </w:tc>
        <w:tc>
          <w:tcPr>
            <w:tcW w:w="1034"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w:t>
            </w:r>
            <w:r>
              <w:t>ng 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w:t>
            </w:r>
            <w:r>
              <w:t>át thanh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561"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561"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561"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8,86</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26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00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00"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61"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34"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0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01" w:type="dxa"/>
            <w:gridSpan w:val="1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01"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260" w:type="dxa"/>
            <w:gridSpan w:val="11"/>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341"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r>
      <w:tr w:rsidR="008C4911" w:rsidTr="008C4911">
        <w:tblPrEx>
          <w:tblBorders>
            <w:top w:val="none" w:sz="0" w:space="0" w:color="auto"/>
            <w:bottom w:val="none" w:sz="0" w:space="0" w:color="auto"/>
            <w:insideH w:val="none" w:sz="0" w:space="0" w:color="auto"/>
            <w:insideV w:val="none" w:sz="0" w:space="0" w:color="auto"/>
          </w:tblBorders>
        </w:tblPrEx>
        <w:tc>
          <w:tcPr>
            <w:tcW w:w="17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260" w:type="dxa"/>
            <w:gridSpan w:val="11"/>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341"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r>
      <w:tr w:rsidR="008C4911" w:rsidTr="008C4911">
        <w:tblPrEx>
          <w:tblBorders>
            <w:top w:val="none" w:sz="0" w:space="0" w:color="auto"/>
            <w:bottom w:val="none" w:sz="0" w:space="0" w:color="auto"/>
            <w:insideH w:val="none" w:sz="0" w:space="0" w:color="auto"/>
            <w:insideV w:val="none" w:sz="0" w:space="0" w:color="auto"/>
          </w:tblBorders>
        </w:tblPrEx>
        <w:tc>
          <w:tcPr>
            <w:tcW w:w="4524"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w:t>
            </w:r>
            <w:r>
              <w:t xml:space="preserve"> Thời lượng 15 phút</w:t>
            </w:r>
          </w:p>
        </w:tc>
        <w:tc>
          <w:tcPr>
            <w:tcW w:w="4725" w:type="dxa"/>
            <w:gridSpan w:val="1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Đơn vị tính: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486" w:type="dxa"/>
            <w:gridSpan w:val="5"/>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62" w:type="dxa"/>
            <w:gridSpan w:val="7"/>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01.03.01.50.20</w:t>
            </w:r>
          </w:p>
        </w:tc>
        <w:tc>
          <w:tcPr>
            <w:tcW w:w="3486" w:type="dxa"/>
            <w:gridSpan w:val="5"/>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w:t>
            </w:r>
            <w:r>
              <w:t>ấp bậc)</w:t>
            </w:r>
          </w:p>
        </w:tc>
        <w:tc>
          <w:tcPr>
            <w:tcW w:w="1962" w:type="dxa"/>
            <w:gridSpan w:val="7"/>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dịch v</w:t>
            </w:r>
            <w:r>
              <w:t>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48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48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48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6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w:t>
            </w:r>
            <w:r>
              <w:t>p</w:t>
            </w:r>
          </w:p>
        </w:tc>
        <w:tc>
          <w:tcPr>
            <w:tcW w:w="19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21"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62" w:type="dxa"/>
            <w:gridSpan w:val="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98"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46" w:type="dxa"/>
            <w:gridSpan w:val="1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4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0" w:type="dxa"/>
            <w:gridSpan w:val="9"/>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40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0" w:type="dxa"/>
            <w:gridSpan w:val="9"/>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40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0" w:type="dxa"/>
            <w:gridSpan w:val="9"/>
            <w:tcBorders>
              <w:top w:val="nil"/>
              <w:left w:val="single" w:sz="8" w:space="0" w:color="auto"/>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quốc tế</w:t>
            </w:r>
          </w:p>
        </w:tc>
        <w:tc>
          <w:tcPr>
            <w:tcW w:w="2406"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03"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040"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6"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807"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442" w:type="dxa"/>
            <w:gridSpan w:val="1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881" w:type="dxa"/>
            <w:gridSpan w:val="5"/>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295" w:type="dxa"/>
            <w:gridSpan w:val="5"/>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01.03.01.50.30</w:t>
            </w:r>
          </w:p>
        </w:tc>
        <w:tc>
          <w:tcPr>
            <w:tcW w:w="3881" w:type="dxa"/>
            <w:gridSpan w:val="5"/>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w:t>
            </w:r>
            <w:r>
              <w:t>ức danh - Cấp bậc)</w:t>
            </w:r>
          </w:p>
        </w:tc>
        <w:tc>
          <w:tcPr>
            <w:tcW w:w="1295" w:type="dxa"/>
            <w:gridSpan w:val="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w:t>
            </w:r>
            <w:r>
              <w:t xml:space="preserve">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w:t>
            </w:r>
            <w:r>
              <w:t xml:space="preserve"> III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81"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81"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81"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942"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205"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39"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42"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95"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0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81" w:type="dxa"/>
            <w:gridSpan w:val="1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81" w:type="dxa"/>
            <w:gridSpan w:val="1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bản tin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4" w:type="dxa"/>
            <w:gridSpan w:val="7"/>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507"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4" w:type="dxa"/>
            <w:gridSpan w:val="7"/>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507"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6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74" w:type="dxa"/>
            <w:gridSpan w:val="7"/>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quốc tế</w:t>
            </w:r>
          </w:p>
        </w:tc>
        <w:tc>
          <w:tcPr>
            <w:tcW w:w="2507"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6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e) Bản tin truyền hình thời tiết</w:t>
      </w:r>
    </w:p>
    <w:p w:rsidR="00000000" w:rsidRDefault="00A75157">
      <w:pPr>
        <w:spacing w:after="120"/>
      </w:pPr>
      <w:r>
        <w:t>e.1) Thành phần công việc:</w:t>
      </w:r>
    </w:p>
    <w:p w:rsidR="00000000" w:rsidRDefault="00A75157">
      <w:pPr>
        <w:spacing w:after="120"/>
      </w:pPr>
      <w:r>
        <w:t>+ Lấy thông tin từ các tổ chức dự báo thời tiết và biên tập tin.</w:t>
      </w:r>
    </w:p>
    <w:p w:rsidR="00000000" w:rsidRDefault="00A75157">
      <w:pPr>
        <w:spacing w:after="120"/>
      </w:pPr>
      <w:r>
        <w:t>+ Duyệt bản tin.</w:t>
      </w:r>
    </w:p>
    <w:p w:rsidR="00000000" w:rsidRDefault="00A75157">
      <w:pPr>
        <w:spacing w:after="120"/>
      </w:pPr>
      <w:r>
        <w:t>+ Ghi hình dẫn bản tin.</w:t>
      </w:r>
    </w:p>
    <w:p w:rsidR="00000000" w:rsidRDefault="00A75157">
      <w:pPr>
        <w:spacing w:after="120"/>
      </w:pPr>
      <w:r>
        <w:t xml:space="preserve">+ </w:t>
      </w:r>
      <w:r>
        <w:t>Xử lý hậu kỳ.</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e.2) Định mức bản tin truyền hình thời tiết: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19"/>
        <w:gridCol w:w="2887"/>
        <w:gridCol w:w="1064"/>
        <w:gridCol w:w="1536"/>
        <w:gridCol w:w="1982"/>
      </w:tblGrid>
      <w:tr w:rsidR="008C4911" w:rsidTr="008C4911">
        <w:trPr>
          <w:trHeight w:val="284"/>
        </w:trPr>
        <w:tc>
          <w:tcPr>
            <w:tcW w:w="470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582"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thời tiết</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3951" w:type="dxa"/>
            <w:gridSpan w:val="2"/>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w:t>
            </w:r>
            <w:r>
              <w:t>o phí</w:t>
            </w:r>
          </w:p>
        </w:tc>
        <w:tc>
          <w:tcPr>
            <w:tcW w:w="1536"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01.03.01.70.10</w:t>
            </w:r>
          </w:p>
        </w:tc>
        <w:tc>
          <w:tcPr>
            <w:tcW w:w="3951" w:type="dxa"/>
            <w:gridSpan w:val="2"/>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153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064"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536"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82"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dựng đồ hoạ</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w:t>
            </w:r>
            <w:r>
              <w:t>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trường quay</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1,45</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0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1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87"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106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8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bl>
    <w:p w:rsidR="00000000" w:rsidRDefault="00A75157">
      <w:pPr>
        <w:spacing w:after="120"/>
      </w:pPr>
      <w:r>
        <w:t>g) Bản tin truyền hình chạy chữ</w:t>
      </w:r>
    </w:p>
    <w:p w:rsidR="00000000" w:rsidRDefault="00A75157">
      <w:pPr>
        <w:spacing w:after="120"/>
      </w:pPr>
      <w:r>
        <w:t>g.1) Thành phần công việc:</w:t>
      </w:r>
    </w:p>
    <w:p w:rsidR="00000000" w:rsidRDefault="00A75157">
      <w:pPr>
        <w:spacing w:after="120"/>
      </w:pPr>
      <w:r>
        <w:t>- Tin khai thác:</w:t>
      </w:r>
    </w:p>
    <w:p w:rsidR="00000000" w:rsidRDefault="00A75157">
      <w:pPr>
        <w:spacing w:after="120"/>
      </w:pPr>
      <w:r>
        <w:t>+ Tìm tin từ nguồn t</w:t>
      </w:r>
      <w:r>
        <w:t>in.</w:t>
      </w:r>
    </w:p>
    <w:p w:rsidR="00000000" w:rsidRDefault="00A75157">
      <w:pPr>
        <w:spacing w:after="120"/>
      </w:pPr>
      <w:r>
        <w:t>+ Biên tập lại tin.</w:t>
      </w:r>
    </w:p>
    <w:p w:rsidR="00000000" w:rsidRDefault="00A75157">
      <w:pPr>
        <w:spacing w:after="120"/>
      </w:pPr>
      <w:r>
        <w:t>+ Duyệt các tin.</w:t>
      </w:r>
    </w:p>
    <w:p w:rsidR="00000000" w:rsidRDefault="00A75157">
      <w:pPr>
        <w:spacing w:after="120"/>
      </w:pPr>
      <w:r>
        <w:t>+ Dựng tin: Hình ảnh, âm thanh.</w:t>
      </w:r>
    </w:p>
    <w:p w:rsidR="00000000" w:rsidRDefault="00A75157">
      <w:pPr>
        <w:spacing w:after="120"/>
      </w:pPr>
      <w:r>
        <w:t>- Lập khung chương trình bản tin truyền hình:</w:t>
      </w:r>
    </w:p>
    <w:p w:rsidR="00000000" w:rsidRDefault="00A75157">
      <w:pPr>
        <w:spacing w:after="120"/>
      </w:pPr>
      <w:r>
        <w:t>+ Lập khung chương trình bản tin.</w:t>
      </w:r>
    </w:p>
    <w:p w:rsidR="00000000" w:rsidRDefault="00A75157">
      <w:pPr>
        <w:spacing w:after="120"/>
      </w:pPr>
      <w:r>
        <w:t>+ Duyệt khung chương trình bản tin.</w:t>
      </w:r>
    </w:p>
    <w:p w:rsidR="00000000" w:rsidRDefault="00A75157">
      <w:pPr>
        <w:spacing w:after="120"/>
      </w:pPr>
      <w:r>
        <w:t>+ Tập hợp các phông nền của bản tin.</w:t>
      </w:r>
    </w:p>
    <w:p w:rsidR="00000000" w:rsidRDefault="00A75157">
      <w:pPr>
        <w:spacing w:after="120"/>
      </w:pPr>
      <w:r>
        <w:t>g.2) Định mức bản tin truyền h</w:t>
      </w:r>
      <w:r>
        <w:t>ình chạy chữ:</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09"/>
        <w:gridCol w:w="3072"/>
        <w:gridCol w:w="758"/>
        <w:gridCol w:w="962"/>
        <w:gridCol w:w="436"/>
        <w:gridCol w:w="1971"/>
      </w:tblGrid>
      <w:tr w:rsidR="008C4911" w:rsidTr="008C4911">
        <w:trPr>
          <w:trHeight w:val="284"/>
        </w:trPr>
        <w:tc>
          <w:tcPr>
            <w:tcW w:w="488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2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bản tin chạy chữ</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83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w:t>
            </w:r>
            <w:r>
              <w:t>định mức</w:t>
            </w:r>
          </w:p>
        </w:tc>
      </w:tr>
      <w:tr w:rsidR="008C4911" w:rsidTr="008C4911">
        <w:tblPrEx>
          <w:tblBorders>
            <w:top w:val="none" w:sz="0" w:space="0" w:color="auto"/>
            <w:bottom w:val="none" w:sz="0" w:space="0" w:color="auto"/>
            <w:insideH w:val="none" w:sz="0" w:space="0" w:color="auto"/>
            <w:insideV w:val="none" w:sz="0" w:space="0" w:color="auto"/>
          </w:tblBorders>
        </w:tblPrEx>
        <w:trPr>
          <w:trHeight w:val="589"/>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01.03.01.80.00</w:t>
            </w:r>
          </w:p>
        </w:tc>
        <w:tc>
          <w:tcPr>
            <w:tcW w:w="3830" w:type="dxa"/>
            <w:gridSpan w:val="2"/>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Cấp bậc)</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w:t>
            </w:r>
            <w:r>
              <w:t xml:space="preserve"> hạng II</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8C4911" w:rsidTr="008C4911">
        <w:tblPrEx>
          <w:tblBorders>
            <w:top w:val="none" w:sz="0" w:space="0" w:color="auto"/>
            <w:bottom w:val="none" w:sz="0" w:space="0" w:color="auto"/>
            <w:insideH w:val="none" w:sz="0" w:space="0" w:color="auto"/>
            <w:insideV w:val="none" w:sz="0" w:space="0" w:color="auto"/>
          </w:tblBorders>
        </w:tblPrEx>
        <w:trPr>
          <w:trHeight w:val="433"/>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w:t>
            </w:r>
          </w:p>
        </w:tc>
      </w:tr>
      <w:tr w:rsidR="008C4911" w:rsidTr="008C4911">
        <w:tblPrEx>
          <w:tblBorders>
            <w:top w:val="none" w:sz="0" w:space="0" w:color="auto"/>
            <w:bottom w:val="none" w:sz="0" w:space="0" w:color="auto"/>
            <w:insideH w:val="none" w:sz="0" w:space="0" w:color="auto"/>
            <w:insideV w:val="none" w:sz="0" w:space="0" w:color="auto"/>
          </w:tblBorders>
        </w:tblPrEx>
        <w:trPr>
          <w:trHeight w:val="454"/>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8C4911" w:rsidTr="008C4911">
        <w:tblPrEx>
          <w:tblBorders>
            <w:top w:val="none" w:sz="0" w:space="0" w:color="auto"/>
            <w:bottom w:val="none" w:sz="0" w:space="0" w:color="auto"/>
            <w:insideH w:val="none" w:sz="0" w:space="0" w:color="auto"/>
            <w:insideV w:val="none" w:sz="0" w:space="0" w:color="auto"/>
          </w:tblBorders>
        </w:tblPrEx>
        <w:trPr>
          <w:trHeight w:val="340"/>
        </w:trPr>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9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199" w:type="dxa"/>
            <w:gridSpan w:val="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1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w:t>
            </w:r>
            <w:r>
              <w:rPr>
                <w:i/>
                <w:iCs/>
              </w:rPr>
              <w:t xml:space="preserve"> chú</w:t>
            </w:r>
            <w:r>
              <w:t>: Số lượng tin trong 01 bản tin truyền hình</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92" w:type="dxa"/>
            <w:gridSpan w:val="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w:t>
            </w:r>
            <w:r>
              <w:t>hời lượng phát sóng</w:t>
            </w:r>
          </w:p>
        </w:tc>
        <w:tc>
          <w:tcPr>
            <w:tcW w:w="240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r>
      <w:tr w:rsidR="008C4911" w:rsidTr="008C4911">
        <w:tblPrEx>
          <w:tblBorders>
            <w:top w:val="none" w:sz="0" w:space="0" w:color="auto"/>
            <w:bottom w:val="none" w:sz="0" w:space="0" w:color="auto"/>
            <w:insideH w:val="none" w:sz="0" w:space="0" w:color="auto"/>
            <w:insideV w:val="none" w:sz="0" w:space="0" w:color="auto"/>
          </w:tblBorders>
        </w:tblPrEx>
        <w:trPr>
          <w:trHeight w:val="284"/>
        </w:trPr>
        <w:tc>
          <w:tcPr>
            <w:tcW w:w="180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92" w:type="dxa"/>
            <w:gridSpan w:val="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w:t>
            </w:r>
          </w:p>
        </w:tc>
        <w:tc>
          <w:tcPr>
            <w:tcW w:w="2407"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1809"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7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5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7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2. Chương trình thời sự tổng hợp</w:t>
      </w:r>
    </w:p>
    <w:p w:rsidR="00000000" w:rsidRDefault="00A75157">
      <w:pPr>
        <w:spacing w:after="120"/>
      </w:pPr>
      <w:r>
        <w:t>a) Chương trình thời sự tổng hợp phát trực tiếp</w:t>
      </w:r>
    </w:p>
    <w:p w:rsidR="00000000" w:rsidRDefault="00A75157">
      <w:pPr>
        <w:spacing w:after="120"/>
      </w:pPr>
      <w:r>
        <w:t>a.1) Thành phần công việc:</w:t>
      </w:r>
    </w:p>
    <w:p w:rsidR="00000000" w:rsidRDefault="00A75157">
      <w:pPr>
        <w:spacing w:after="120"/>
      </w:pPr>
      <w:r>
        <w:t>- Sản xuất tin:</w:t>
      </w:r>
    </w:p>
    <w:p w:rsidR="00000000" w:rsidRDefault="00A75157">
      <w:pPr>
        <w:spacing w:after="120"/>
      </w:pPr>
      <w:r>
        <w:t>+ Đăng ký đề tài.</w:t>
      </w:r>
    </w:p>
    <w:p w:rsidR="00000000" w:rsidRDefault="00A75157">
      <w:pPr>
        <w:spacing w:after="120"/>
      </w:pPr>
      <w:r>
        <w:t>+</w:t>
      </w:r>
      <w:r>
        <w:t xml:space="preserve"> Duyệt đề tài.</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Viết lời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w:t>
      </w:r>
      <w:r>
        <w:t xml:space="preserve"> file.</w:t>
      </w:r>
    </w:p>
    <w:p w:rsidR="00000000" w:rsidRDefault="00A75157">
      <w:pPr>
        <w:spacing w:after="120"/>
      </w:pPr>
      <w:r>
        <w:t xml:space="preserve">- Tin </w:t>
      </w:r>
      <w:r>
        <w:rPr>
          <w:lang w:val="fr-FR"/>
        </w:rPr>
        <w:t>quốc tế</w:t>
      </w:r>
      <w:r>
        <w:t xml:space="preserve"> khai thác</w:t>
      </w:r>
      <w:r>
        <w:rPr>
          <w:lang w:val="fr-FR"/>
        </w:rPr>
        <w:t>:</w:t>
      </w:r>
    </w:p>
    <w:p w:rsidR="00000000" w:rsidRDefault="00A75157">
      <w:pPr>
        <w:spacing w:after="120"/>
      </w:pPr>
      <w:r>
        <w:rPr>
          <w:lang w:val="fr-FR"/>
        </w:rPr>
        <w:t>+ Tìm chủ đề.</w:t>
      </w:r>
    </w:p>
    <w:p w:rsidR="00000000" w:rsidRDefault="00A75157">
      <w:pPr>
        <w:spacing w:after="120"/>
      </w:pPr>
      <w:r>
        <w:rPr>
          <w:lang w:val="fr-FR"/>
        </w:rPr>
        <w:t>+ Duyệt chủ đề.</w:t>
      </w:r>
    </w:p>
    <w:p w:rsidR="00000000" w:rsidRDefault="00A75157">
      <w:pPr>
        <w:spacing w:after="120"/>
      </w:pPr>
      <w:r>
        <w:rPr>
          <w:lang w:val="fr-FR"/>
        </w:rPr>
        <w:t>+ Khai thác, chọn lọc thông tin và hình ảnh về tin tức liên quan đến chủ đề.</w:t>
      </w:r>
    </w:p>
    <w:p w:rsidR="00000000" w:rsidRDefault="00A75157">
      <w:pPr>
        <w:spacing w:after="120"/>
      </w:pPr>
      <w:r>
        <w:rPr>
          <w:lang w:val="fr-FR"/>
        </w:rPr>
        <w:t>+ Biên dịch và biên tập lời dẫn, lời bình.</w:t>
      </w:r>
    </w:p>
    <w:p w:rsidR="00000000" w:rsidRDefault="00A75157">
      <w:pPr>
        <w:spacing w:after="120"/>
      </w:pPr>
      <w:r>
        <w:rPr>
          <w:lang w:val="fr-FR"/>
        </w:rPr>
        <w:t>+ Duyệt lời dẫn, lời bình.</w:t>
      </w:r>
    </w:p>
    <w:p w:rsidR="00000000" w:rsidRDefault="00A75157">
      <w:pPr>
        <w:spacing w:after="120"/>
      </w:pPr>
      <w:r>
        <w:rPr>
          <w:lang w:val="fr-FR"/>
        </w:rPr>
        <w:t>+ Đọc lời bình.</w:t>
      </w:r>
    </w:p>
    <w:p w:rsidR="00000000" w:rsidRDefault="00A75157">
      <w:pPr>
        <w:spacing w:after="120"/>
      </w:pPr>
      <w:r>
        <w:rPr>
          <w:lang w:val="fr-FR"/>
        </w:rPr>
        <w:t>+ Dựng sơ bộ.</w:t>
      </w:r>
    </w:p>
    <w:p w:rsidR="00000000" w:rsidRDefault="00A75157">
      <w:pPr>
        <w:spacing w:after="120"/>
      </w:pPr>
      <w:r>
        <w:rPr>
          <w:lang w:val="fr-FR"/>
        </w:rPr>
        <w:t>+ Dựng ho</w:t>
      </w:r>
      <w:r>
        <w:rPr>
          <w:lang w:val="fr-FR"/>
        </w:rPr>
        <w:t>àn thiện (bao gồm cả chỉnh sửa).</w:t>
      </w:r>
    </w:p>
    <w:p w:rsidR="00000000" w:rsidRDefault="00A75157">
      <w:pPr>
        <w:spacing w:after="120"/>
      </w:pPr>
      <w:r>
        <w:rPr>
          <w:lang w:val="fr-FR"/>
        </w:rPr>
        <w:lastRenderedPageBreak/>
        <w:t>+ Duyệt sản phẩm.</w:t>
      </w:r>
    </w:p>
    <w:p w:rsidR="00000000" w:rsidRDefault="00A75157">
      <w:pPr>
        <w:spacing w:after="120"/>
      </w:pPr>
      <w:r>
        <w:rPr>
          <w:lang w:val="fr-FR"/>
        </w:rPr>
        <w:t>+ Xuất file.</w:t>
      </w:r>
    </w:p>
    <w:p w:rsidR="00000000" w:rsidRDefault="00A75157">
      <w:pPr>
        <w:spacing w:after="120"/>
      </w:pPr>
      <w:r>
        <w:rPr>
          <w:lang w:val="fr-FR"/>
        </w:rPr>
        <w:t>- Sản xuất phóng sự:</w:t>
      </w:r>
    </w:p>
    <w:p w:rsidR="00000000" w:rsidRDefault="00A75157">
      <w:pPr>
        <w:spacing w:after="120"/>
      </w:pPr>
      <w:r>
        <w:rPr>
          <w:lang w:val="fr-FR"/>
        </w:rPr>
        <w:t>+ Nghiên cứu, đề xuất ý tưởng.</w:t>
      </w:r>
    </w:p>
    <w:p w:rsidR="00000000" w:rsidRDefault="00A75157">
      <w:pPr>
        <w:spacing w:after="120"/>
      </w:pPr>
      <w:r>
        <w:rPr>
          <w:lang w:val="fr-FR"/>
        </w:rPr>
        <w:t>+ Duyệt ý tưởng.</w:t>
      </w:r>
    </w:p>
    <w:p w:rsidR="00000000" w:rsidRDefault="00A75157">
      <w:pPr>
        <w:spacing w:after="120"/>
      </w:pPr>
      <w:r>
        <w:rPr>
          <w:lang w:val="fr-FR"/>
        </w:rPr>
        <w:t>+ Lập kế hoạch sản xuất.</w:t>
      </w:r>
    </w:p>
    <w:p w:rsidR="00000000" w:rsidRDefault="00A75157">
      <w:pPr>
        <w:spacing w:after="120"/>
      </w:pPr>
      <w:r>
        <w:rPr>
          <w:lang w:val="fr-FR"/>
        </w:rPr>
        <w:t>+ Duyệt kế hoạch.</w:t>
      </w:r>
    </w:p>
    <w:p w:rsidR="00000000" w:rsidRDefault="00A75157">
      <w:pPr>
        <w:spacing w:after="120"/>
      </w:pPr>
      <w:r>
        <w:rPr>
          <w:lang w:val="fr-FR"/>
        </w:rPr>
        <w:t>+ Quay phim.</w:t>
      </w:r>
    </w:p>
    <w:p w:rsidR="00000000" w:rsidRDefault="00A75157">
      <w:pPr>
        <w:spacing w:after="120"/>
      </w:pPr>
      <w:r>
        <w:rPr>
          <w:lang w:val="fr-FR"/>
        </w:rPr>
        <w:t>+ Sao lưu dữ liệu.</w:t>
      </w:r>
    </w:p>
    <w:p w:rsidR="00000000" w:rsidRDefault="00A75157">
      <w:pPr>
        <w:spacing w:after="120"/>
      </w:pPr>
      <w:r>
        <w:rPr>
          <w:lang w:val="fr-FR"/>
        </w:rPr>
        <w:t>+ Xem hình và dựng sơ bộ.</w:t>
      </w:r>
    </w:p>
    <w:p w:rsidR="00000000" w:rsidRDefault="00A75157">
      <w:pPr>
        <w:spacing w:after="120"/>
      </w:pPr>
      <w:r>
        <w:rPr>
          <w:lang w:val="fr-FR"/>
        </w:rPr>
        <w:t xml:space="preserve">+ Viết lời dẫn, lời </w:t>
      </w:r>
      <w:r>
        <w:rPr>
          <w:lang w:val="fr-FR"/>
        </w:rPr>
        <w:t>bình.</w:t>
      </w:r>
    </w:p>
    <w:p w:rsidR="00000000" w:rsidRDefault="00A75157">
      <w:pPr>
        <w:spacing w:after="120"/>
      </w:pPr>
      <w:r>
        <w:rPr>
          <w:lang w:val="fr-FR"/>
        </w:rPr>
        <w:t>+ Duyệt lời dẫn, lời bình.</w:t>
      </w:r>
    </w:p>
    <w:p w:rsidR="00000000" w:rsidRDefault="00A75157">
      <w:pPr>
        <w:spacing w:after="120"/>
      </w:pPr>
      <w:r>
        <w:rPr>
          <w:lang w:val="fr-FR"/>
        </w:rPr>
        <w:t>+ Đọc lời bình.</w:t>
      </w:r>
    </w:p>
    <w:p w:rsidR="00000000" w:rsidRDefault="00A75157">
      <w:pPr>
        <w:spacing w:after="120"/>
      </w:pPr>
      <w:r>
        <w:rPr>
          <w:lang w:val="fr-FR"/>
        </w:rPr>
        <w:t>+ Dựng hoàn thiện (bao gồm cả chỉnh sửa).</w:t>
      </w:r>
    </w:p>
    <w:p w:rsidR="00000000" w:rsidRDefault="00A75157">
      <w:pPr>
        <w:spacing w:after="120"/>
      </w:pPr>
      <w:r>
        <w:rPr>
          <w:lang w:val="fr-FR"/>
        </w:rPr>
        <w:t>+ Duyệt sản phẩm.</w:t>
      </w:r>
    </w:p>
    <w:p w:rsidR="00000000" w:rsidRDefault="00A75157">
      <w:pPr>
        <w:spacing w:after="120"/>
      </w:pPr>
      <w:r>
        <w:rPr>
          <w:lang w:val="fr-FR"/>
        </w:rPr>
        <w:t>+ Xuất file.</w:t>
      </w:r>
    </w:p>
    <w:p w:rsidR="00000000" w:rsidRDefault="00A75157">
      <w:pPr>
        <w:spacing w:after="120"/>
      </w:pPr>
      <w:r>
        <w:rPr>
          <w:lang w:val="fr-FR"/>
        </w:rPr>
        <w:t>- Phóng sự quốc tế khai thác (áp dụng với thời lượng từ 20 phút trở lên):</w:t>
      </w:r>
    </w:p>
    <w:p w:rsidR="00000000" w:rsidRDefault="00A75157">
      <w:pPr>
        <w:spacing w:after="120"/>
      </w:pPr>
      <w:r>
        <w:rPr>
          <w:lang w:val="fr-FR"/>
        </w:rPr>
        <w:t>+ Tìm chủ đề.</w:t>
      </w:r>
    </w:p>
    <w:p w:rsidR="00000000" w:rsidRDefault="00A75157">
      <w:pPr>
        <w:spacing w:after="120"/>
      </w:pPr>
      <w:r>
        <w:rPr>
          <w:lang w:val="fr-FR"/>
        </w:rPr>
        <w:t>+ Duyệt chủ đề.</w:t>
      </w:r>
    </w:p>
    <w:p w:rsidR="00000000" w:rsidRDefault="00A75157">
      <w:pPr>
        <w:spacing w:after="120"/>
      </w:pPr>
      <w:r>
        <w:rPr>
          <w:lang w:val="fr-FR"/>
        </w:rPr>
        <w:t>+ Khai thác, chọn lọc thông ti</w:t>
      </w:r>
      <w:r>
        <w:rPr>
          <w:lang w:val="fr-FR"/>
        </w:rPr>
        <w:t>n và hình ảnh về phóng sự liên quan đến chủ đề.</w:t>
      </w:r>
    </w:p>
    <w:p w:rsidR="00000000" w:rsidRDefault="00A75157">
      <w:pPr>
        <w:spacing w:after="120"/>
      </w:pPr>
      <w:r>
        <w:rPr>
          <w:lang w:val="fr-FR"/>
        </w:rPr>
        <w:t>+ Biên dịch và biên tập lời dẫn, lời bình.</w:t>
      </w:r>
    </w:p>
    <w:p w:rsidR="00000000" w:rsidRDefault="00A75157">
      <w:pPr>
        <w:spacing w:after="120"/>
      </w:pPr>
      <w:r>
        <w:rPr>
          <w:lang w:val="fr-FR"/>
        </w:rPr>
        <w:t>+ Duyệt lời dẫn, lời bình.</w:t>
      </w:r>
    </w:p>
    <w:p w:rsidR="00000000" w:rsidRDefault="00A75157">
      <w:pPr>
        <w:spacing w:after="120"/>
      </w:pPr>
      <w:r>
        <w:rPr>
          <w:lang w:val="fr-FR"/>
        </w:rPr>
        <w:t>+ Đọc lời bình.</w:t>
      </w:r>
    </w:p>
    <w:p w:rsidR="00000000" w:rsidRDefault="00A75157">
      <w:pPr>
        <w:spacing w:after="120"/>
      </w:pPr>
      <w:r>
        <w:rPr>
          <w:lang w:val="fr-FR"/>
        </w:rPr>
        <w:t>+ Dựng sơ bộ.</w:t>
      </w:r>
    </w:p>
    <w:p w:rsidR="00000000" w:rsidRDefault="00A75157">
      <w:pPr>
        <w:spacing w:after="120"/>
      </w:pPr>
      <w:r>
        <w:rPr>
          <w:lang w:val="fr-FR"/>
        </w:rPr>
        <w:t>+ Dựng hoàn thiện (bao gồm cả chỉnh sửa).</w:t>
      </w:r>
    </w:p>
    <w:p w:rsidR="00000000" w:rsidRDefault="00A75157">
      <w:pPr>
        <w:spacing w:after="120"/>
      </w:pPr>
      <w:r>
        <w:rPr>
          <w:lang w:val="fr-FR"/>
        </w:rPr>
        <w:t>+ Duyệt sản phẩm.</w:t>
      </w:r>
    </w:p>
    <w:p w:rsidR="00000000" w:rsidRDefault="00A75157">
      <w:pPr>
        <w:spacing w:after="120"/>
      </w:pPr>
      <w:r>
        <w:rPr>
          <w:lang w:val="fr-FR"/>
        </w:rPr>
        <w:t>+ Xuất file.</w:t>
      </w:r>
    </w:p>
    <w:p w:rsidR="00000000" w:rsidRDefault="00A75157">
      <w:pPr>
        <w:spacing w:after="120"/>
      </w:pPr>
      <w:r>
        <w:rPr>
          <w:lang w:val="fr-FR"/>
        </w:rPr>
        <w:t xml:space="preserve">- </w:t>
      </w:r>
      <w:r>
        <w:t xml:space="preserve">Lập khung </w:t>
      </w:r>
      <w:r>
        <w:rPr>
          <w:lang w:val="fr-FR"/>
        </w:rPr>
        <w:t>chương trình th</w:t>
      </w:r>
      <w:r>
        <w:rPr>
          <w:lang w:val="fr-FR"/>
        </w:rPr>
        <w:t>ời sự:</w:t>
      </w:r>
    </w:p>
    <w:p w:rsidR="00000000" w:rsidRDefault="00A75157">
      <w:pPr>
        <w:spacing w:after="120"/>
      </w:pPr>
      <w:r>
        <w:t xml:space="preserve">+ Lập khung </w:t>
      </w:r>
      <w:r>
        <w:rPr>
          <w:lang w:val="fr-FR"/>
        </w:rPr>
        <w:t xml:space="preserve">chương </w:t>
      </w:r>
      <w:r>
        <w:t>trình thời sự</w:t>
      </w:r>
      <w:r>
        <w:rPr>
          <w:lang w:val="fr-FR"/>
        </w:rPr>
        <w:t>.</w:t>
      </w:r>
    </w:p>
    <w:p w:rsidR="00000000" w:rsidRDefault="00A75157">
      <w:pPr>
        <w:spacing w:after="120"/>
      </w:pPr>
      <w:r>
        <w:t xml:space="preserve">+ Duyệt khung </w:t>
      </w:r>
      <w:r>
        <w:rPr>
          <w:lang w:val="fr-FR"/>
        </w:rPr>
        <w:t xml:space="preserve">chương </w:t>
      </w:r>
      <w:r>
        <w:t>trình thời sự</w:t>
      </w:r>
      <w:r>
        <w:rPr>
          <w:lang w:val="fr-FR"/>
        </w:rPr>
        <w:t>.</w:t>
      </w:r>
    </w:p>
    <w:p w:rsidR="00000000" w:rsidRDefault="00A75157">
      <w:pPr>
        <w:spacing w:after="120"/>
      </w:pPr>
      <w:r>
        <w:t xml:space="preserve">+ Tập hợp các phông nền của </w:t>
      </w:r>
      <w:r>
        <w:rPr>
          <w:lang w:val="fr-FR"/>
        </w:rPr>
        <w:t xml:space="preserve">chương </w:t>
      </w:r>
      <w:r>
        <w:t>trình thời sự</w:t>
      </w:r>
      <w:r>
        <w:rPr>
          <w:lang w:val="fr-FR"/>
        </w:rPr>
        <w:t>.</w:t>
      </w:r>
    </w:p>
    <w:p w:rsidR="00000000" w:rsidRDefault="00A75157">
      <w:pPr>
        <w:spacing w:after="120"/>
      </w:pPr>
      <w:r>
        <w:t xml:space="preserve">+ Sắp xếp file hình của tin và phóng sự theo khung </w:t>
      </w:r>
      <w:r>
        <w:rPr>
          <w:lang w:val="fr-FR"/>
        </w:rPr>
        <w:t xml:space="preserve">chương </w:t>
      </w:r>
      <w:r>
        <w:t>trình thời sự</w:t>
      </w:r>
      <w:r>
        <w:rPr>
          <w:lang w:val="fr-FR"/>
        </w:rPr>
        <w:t>.</w:t>
      </w:r>
    </w:p>
    <w:p w:rsidR="00000000" w:rsidRDefault="00A75157">
      <w:pPr>
        <w:spacing w:after="120"/>
      </w:pPr>
      <w:r>
        <w:t xml:space="preserve">+ Biên tập và dựng tiêu đề chính của </w:t>
      </w:r>
      <w:r>
        <w:rPr>
          <w:lang w:val="fr-FR"/>
        </w:rPr>
        <w:t xml:space="preserve">chương </w:t>
      </w:r>
      <w:r>
        <w:t>trình thời s</w:t>
      </w:r>
      <w:r>
        <w:t>ự</w:t>
      </w:r>
      <w:r>
        <w:rPr>
          <w:lang w:val="fr-FR"/>
        </w:rPr>
        <w:t>.</w:t>
      </w:r>
    </w:p>
    <w:p w:rsidR="00000000" w:rsidRDefault="00A75157">
      <w:pPr>
        <w:spacing w:after="120"/>
      </w:pPr>
      <w:r>
        <w:rPr>
          <w:lang w:val="fr-FR"/>
        </w:rPr>
        <w:lastRenderedPageBreak/>
        <w:t>+ Duyệt file hình.</w:t>
      </w:r>
    </w:p>
    <w:p w:rsidR="00000000" w:rsidRDefault="00A75157">
      <w:pPr>
        <w:spacing w:after="120"/>
      </w:pPr>
      <w:r>
        <w:rPr>
          <w:lang w:val="fr-FR"/>
        </w:rPr>
        <w:t>+ Lập kịch bản dẫn.</w:t>
      </w:r>
    </w:p>
    <w:p w:rsidR="00000000" w:rsidRDefault="00A75157">
      <w:pPr>
        <w:spacing w:after="120"/>
      </w:pPr>
      <w:r>
        <w:rPr>
          <w:lang w:val="fr-FR"/>
        </w:rPr>
        <w:t>+ Duyệt kịch bản dẫn.</w:t>
      </w:r>
    </w:p>
    <w:p w:rsidR="00000000" w:rsidRDefault="00A75157">
      <w:pPr>
        <w:spacing w:after="120"/>
      </w:pPr>
      <w:r>
        <w:rPr>
          <w:lang w:val="fr-FR"/>
        </w:rPr>
        <w:t>+ Ghi hình dẫn chương</w:t>
      </w:r>
      <w:r>
        <w:t xml:space="preserve"> trình </w:t>
      </w:r>
      <w:r>
        <w:rPr>
          <w:lang w:val="fr-FR"/>
        </w:rPr>
        <w:t>thời sự.</w:t>
      </w:r>
    </w:p>
    <w:p w:rsidR="00000000" w:rsidRDefault="00A75157">
      <w:pPr>
        <w:spacing w:after="120"/>
      </w:pPr>
      <w:r>
        <w:rPr>
          <w:lang w:val="fr-FR"/>
        </w:rPr>
        <w:t>a.2) Định mức chương trình thời sự tổng hợp phát trực tiếp:</w:t>
      </w:r>
    </w:p>
    <w:tbl>
      <w:tblPr>
        <w:tblW w:w="9438" w:type="dxa"/>
        <w:tblBorders>
          <w:top w:val="nil"/>
          <w:bottom w:val="nil"/>
          <w:insideH w:val="nil"/>
          <w:insideV w:val="nil"/>
        </w:tblBorders>
        <w:tblCellMar>
          <w:left w:w="0" w:type="dxa"/>
          <w:right w:w="0" w:type="dxa"/>
        </w:tblCellMar>
        <w:tblLook w:val="04A0" w:firstRow="1" w:lastRow="0" w:firstColumn="1" w:lastColumn="0" w:noHBand="0" w:noVBand="1"/>
      </w:tblPr>
      <w:tblGrid>
        <w:gridCol w:w="1656"/>
        <w:gridCol w:w="75"/>
        <w:gridCol w:w="75"/>
        <w:gridCol w:w="104"/>
        <w:gridCol w:w="144"/>
        <w:gridCol w:w="627"/>
        <w:gridCol w:w="124"/>
        <w:gridCol w:w="116"/>
        <w:gridCol w:w="114"/>
        <w:gridCol w:w="135"/>
        <w:gridCol w:w="122"/>
        <w:gridCol w:w="160"/>
        <w:gridCol w:w="164"/>
        <w:gridCol w:w="113"/>
        <w:gridCol w:w="98"/>
        <w:gridCol w:w="97"/>
        <w:gridCol w:w="95"/>
        <w:gridCol w:w="95"/>
        <w:gridCol w:w="144"/>
        <w:gridCol w:w="227"/>
        <w:gridCol w:w="136"/>
        <w:gridCol w:w="178"/>
        <w:gridCol w:w="144"/>
        <w:gridCol w:w="180"/>
        <w:gridCol w:w="317"/>
        <w:gridCol w:w="144"/>
        <w:gridCol w:w="132"/>
        <w:gridCol w:w="145"/>
        <w:gridCol w:w="124"/>
        <w:gridCol w:w="144"/>
        <w:gridCol w:w="375"/>
        <w:gridCol w:w="244"/>
        <w:gridCol w:w="144"/>
        <w:gridCol w:w="385"/>
        <w:gridCol w:w="144"/>
        <w:gridCol w:w="184"/>
        <w:gridCol w:w="144"/>
        <w:gridCol w:w="240"/>
        <w:gridCol w:w="165"/>
        <w:gridCol w:w="180"/>
        <w:gridCol w:w="175"/>
        <w:gridCol w:w="111"/>
        <w:gridCol w:w="144"/>
        <w:gridCol w:w="144"/>
        <w:gridCol w:w="328"/>
        <w:gridCol w:w="202"/>
      </w:tblGrid>
      <w:tr w:rsidR="008C4911" w:rsidTr="008C4911">
        <w:tc>
          <w:tcPr>
            <w:tcW w:w="4236" w:type="dxa"/>
            <w:gridSpan w:val="1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5202" w:type="dxa"/>
            <w:gridSpan w:val="3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trình truyền </w:t>
            </w:r>
            <w:r>
              <w:rPr>
                <w:i/>
                <w:iCs/>
              </w:rPr>
              <w:t>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611" w:type="dxa"/>
            <w:gridSpan w:val="14"/>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w:t>
            </w:r>
            <w:r>
              <w:t>ao phí</w:t>
            </w:r>
          </w:p>
        </w:tc>
        <w:tc>
          <w:tcPr>
            <w:tcW w:w="750" w:type="dxa"/>
            <w:gridSpan w:val="5"/>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w:t>
            </w:r>
            <w:r>
              <w:t>n vị</w:t>
            </w:r>
          </w:p>
        </w:tc>
        <w:tc>
          <w:tcPr>
            <w:tcW w:w="1009" w:type="dxa"/>
            <w:gridSpan w:val="6"/>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31" w:type="dxa"/>
            <w:gridSpan w:val="17"/>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4"/>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5"/>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6"/>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63"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01.03.02.01.10</w:t>
            </w:r>
          </w:p>
        </w:tc>
        <w:tc>
          <w:tcPr>
            <w:tcW w:w="2611" w:type="dxa"/>
            <w:gridSpan w:val="14"/>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Cấp bậc)</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Kỹ thuật </w:t>
            </w:r>
            <w:r>
              <w:lastRenderedPageBreak/>
              <w:t>dựng phim hạng 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2/9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w:t>
            </w:r>
            <w:r>
              <w:t>/12</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2/8</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4,82</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2,89</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3,52</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2,87</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2,23</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w:t>
            </w:r>
            <w:r>
              <w:t>hi tuyến</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7,27</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4,46</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50"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763"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8"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95"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735"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10,00</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13,24</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10,42</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7,60</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4,08</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611" w:type="dxa"/>
            <w:gridSpan w:val="1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959"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959" w:type="dxa"/>
            <w:gridSpan w:val="8"/>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2" w:type="dxa"/>
            <w:gridSpan w:val="6"/>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59" w:type="dxa"/>
            <w:gridSpan w:val="8"/>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95"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35"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01" w:type="dxa"/>
            <w:gridSpan w:val="4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01" w:type="dxa"/>
            <w:gridSpan w:val="4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tin, phóng sự trong 01 chương trình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278" w:type="dxa"/>
            <w:gridSpan w:val="34"/>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323"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278" w:type="dxa"/>
            <w:gridSpan w:val="34"/>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1323"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278" w:type="dxa"/>
            <w:gridSpan w:val="34"/>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1323"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r>
      <w:tr w:rsidR="008C4911" w:rsidTr="008C4911">
        <w:tblPrEx>
          <w:tblBorders>
            <w:top w:val="none" w:sz="0" w:space="0" w:color="auto"/>
            <w:bottom w:val="none" w:sz="0" w:space="0" w:color="auto"/>
            <w:insideH w:val="none" w:sz="0" w:space="0" w:color="auto"/>
            <w:insideV w:val="none" w:sz="0" w:space="0" w:color="auto"/>
          </w:tblBorders>
        </w:tblPrEx>
        <w:tc>
          <w:tcPr>
            <w:tcW w:w="183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278" w:type="dxa"/>
            <w:gridSpan w:val="34"/>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1323" w:type="dxa"/>
            <w:gridSpan w:val="8"/>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r>
      <w:tr w:rsidR="008C4911" w:rsidTr="008C4911">
        <w:tblPrEx>
          <w:tblBorders>
            <w:top w:val="none" w:sz="0" w:space="0" w:color="auto"/>
            <w:bottom w:val="none" w:sz="0" w:space="0" w:color="auto"/>
            <w:insideH w:val="none" w:sz="0" w:space="0" w:color="auto"/>
            <w:insideV w:val="none" w:sz="0" w:space="0" w:color="auto"/>
          </w:tblBorders>
        </w:tblPrEx>
        <w:tc>
          <w:tcPr>
            <w:tcW w:w="3818" w:type="dxa"/>
            <w:gridSpan w:val="1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620" w:type="dxa"/>
            <w:gridSpan w:val="3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732" w:type="dxa"/>
            <w:gridSpan w:val="16"/>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50" w:type="dxa"/>
            <w:gridSpan w:val="5"/>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9" w:type="dxa"/>
            <w:gridSpan w:val="6"/>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w:t>
            </w:r>
            <w:r>
              <w:t xml:space="preserve"> </w:t>
            </w:r>
            <w:r>
              <w:lastRenderedPageBreak/>
              <w:t>mức sản xuất chương trình không có thời lượng tư liệu khai thác lại</w:t>
            </w:r>
          </w:p>
        </w:tc>
        <w:tc>
          <w:tcPr>
            <w:tcW w:w="3231" w:type="dxa"/>
            <w:gridSpan w:val="17"/>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lastRenderedPageBreak/>
              <w:t>Trị số định mức sản xuất</w:t>
            </w:r>
          </w:p>
          <w:p w:rsidR="00000000" w:rsidRDefault="00A75157">
            <w:pPr>
              <w:jc w:val="center"/>
            </w:pPr>
            <w:r>
              <w:t>chương trình có th</w:t>
            </w:r>
            <w:r>
              <w:t xml:space="preserve">ời lượng tư </w:t>
            </w:r>
            <w:r>
              <w:lastRenderedPageBreak/>
              <w:t>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6"/>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5"/>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6"/>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63"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w:t>
            </w:r>
            <w:r>
              <w:t>n 50%</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01.03.02.01.20</w:t>
            </w:r>
          </w:p>
        </w:tc>
        <w:tc>
          <w:tcPr>
            <w:tcW w:w="2732" w:type="dxa"/>
            <w:gridSpan w:val="16"/>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 xml:space="preserve">(Chức danh </w:t>
            </w:r>
            <w:r>
              <w:t>- Cấp bậc)</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6"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50"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3"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8"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57"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673"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856"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50"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63"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8"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7"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673"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w:t>
            </w:r>
            <w:r>
              <w:t>́t thanh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2/8</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6,28</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1,18</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3,83</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2,07</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9,56</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5,94</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1,86</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34,00</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27,20</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13,60</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21,31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17,53</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13,76</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9,99</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5,27</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32"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5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56" w:type="dxa"/>
            <w:gridSpan w:val="7"/>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76" w:type="dxa"/>
            <w:gridSpan w:val="9"/>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6" w:type="dxa"/>
            <w:gridSpan w:val="7"/>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0" w:type="dxa"/>
            <w:gridSpan w:val="5"/>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6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957"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673"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49" w:type="dxa"/>
            <w:gridSpan w:val="41"/>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49" w:type="dxa"/>
            <w:gridSpan w:val="41"/>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chương trình truyền hình</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9" w:type="dxa"/>
            <w:gridSpan w:val="2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420" w:type="dxa"/>
            <w:gridSpan w:val="1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9" w:type="dxa"/>
            <w:gridSpan w:val="28"/>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2420" w:type="dxa"/>
            <w:gridSpan w:val="1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9" w:type="dxa"/>
            <w:gridSpan w:val="28"/>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2420" w:type="dxa"/>
            <w:gridSpan w:val="1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1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9" w:type="dxa"/>
            <w:gridSpan w:val="28"/>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420" w:type="dxa"/>
            <w:gridSpan w:val="1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673"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326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956" w:type="dxa"/>
            <w:gridSpan w:val="38"/>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311" w:type="dxa"/>
            <w:gridSpan w:val="10"/>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w:t>
            </w:r>
            <w:r>
              <w:t>hao phí</w:t>
            </w:r>
          </w:p>
        </w:tc>
        <w:tc>
          <w:tcPr>
            <w:tcW w:w="792" w:type="dxa"/>
            <w:gridSpan w:val="7"/>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73" w:type="dxa"/>
            <w:gridSpan w:val="7"/>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w:t>
            </w:r>
            <w:r>
              <w:t>ơng trình không có thời lượng tư liệu khai thác lại</w:t>
            </w:r>
          </w:p>
        </w:tc>
        <w:tc>
          <w:tcPr>
            <w:tcW w:w="3272" w:type="dxa"/>
            <w:gridSpan w:val="18"/>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10"/>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7"/>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7"/>
            <w:vMerge/>
            <w:tcBorders>
              <w:top w:val="nil"/>
              <w:left w:val="nil"/>
              <w:bottom w:val="single" w:sz="8" w:space="0" w:color="000000"/>
              <w:right w:val="nil"/>
              <w:tl2br w:val="nil"/>
              <w:tr2bl w:val="nil"/>
            </w:tcBorders>
            <w:shd w:val="clear" w:color="auto" w:fill="auto"/>
            <w:vAlign w:val="center"/>
          </w:tcPr>
          <w:p w:rsidR="00000000" w:rsidRDefault="00A75157"/>
        </w:tc>
        <w:tc>
          <w:tcPr>
            <w:tcW w:w="774"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01.03.02.01.30</w:t>
            </w:r>
          </w:p>
        </w:tc>
        <w:tc>
          <w:tcPr>
            <w:tcW w:w="2311" w:type="dxa"/>
            <w:gridSpan w:val="10"/>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Cấp bậc)</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w:t>
            </w:r>
            <w:r>
              <w:t>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w:t>
            </w:r>
            <w:r>
              <w:lastRenderedPageBreak/>
              <w:t>tập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6/9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0,74</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2/8</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dịch viên </w:t>
            </w:r>
            <w:r>
              <w:t>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19"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5,92</w:t>
            </w:r>
          </w:p>
        </w:tc>
        <w:tc>
          <w:tcPr>
            <w:tcW w:w="774"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4,84</w:t>
            </w:r>
          </w:p>
        </w:tc>
        <w:tc>
          <w:tcPr>
            <w:tcW w:w="769"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778"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2,67</w:t>
            </w:r>
          </w:p>
        </w:tc>
        <w:tc>
          <w:tcPr>
            <w:tcW w:w="951"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1" w:type="dxa"/>
            <w:gridSpan w:val="10"/>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92"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12,24</w:t>
            </w:r>
          </w:p>
        </w:tc>
        <w:tc>
          <w:tcPr>
            <w:tcW w:w="774"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9,93</w:t>
            </w:r>
          </w:p>
        </w:tc>
        <w:tc>
          <w:tcPr>
            <w:tcW w:w="769" w:type="dxa"/>
            <w:gridSpan w:val="3"/>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7,62</w:t>
            </w:r>
          </w:p>
        </w:tc>
        <w:tc>
          <w:tcPr>
            <w:tcW w:w="778"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5,37</w:t>
            </w:r>
          </w:p>
        </w:tc>
        <w:tc>
          <w:tcPr>
            <w:tcW w:w="951"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1"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1"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1"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92"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819"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27,06</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22,35</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17,64</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12,94</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7,05</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11"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85" w:type="dxa"/>
            <w:gridSpan w:val="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926"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85"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926" w:type="dxa"/>
            <w:gridSpan w:val="7"/>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85" w:type="dxa"/>
            <w:gridSpan w:val="3"/>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26" w:type="dxa"/>
            <w:gridSpan w:val="7"/>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2" w:type="dxa"/>
            <w:gridSpan w:val="7"/>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73"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74"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69"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8"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51"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497" w:type="dxa"/>
            <w:gridSpan w:val="3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497" w:type="dxa"/>
            <w:gridSpan w:val="3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Số lượng tin, phóng sự trong 01 chương trình truyền hình</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gridSpan w:val="1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964" w:type="dxa"/>
            <w:gridSpan w:val="2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gridSpan w:val="1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964" w:type="dxa"/>
            <w:gridSpan w:val="2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gridSpan w:val="1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964" w:type="dxa"/>
            <w:gridSpan w:val="2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gridSpan w:val="1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964" w:type="dxa"/>
            <w:gridSpan w:val="2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51" w:type="dxa"/>
            <w:gridSpan w:val="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570" w:type="dxa"/>
            <w:gridSpan w:val="1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654" w:type="dxa"/>
            <w:gridSpan w:val="2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274" w:type="dxa"/>
            <w:gridSpan w:val="9"/>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72" w:type="dxa"/>
            <w:gridSpan w:val="7"/>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46" w:type="dxa"/>
            <w:gridSpan w:val="5"/>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không có thời lượng tư liệu khai </w:t>
            </w:r>
            <w:r>
              <w:lastRenderedPageBreak/>
              <w:t>thác lại</w:t>
            </w:r>
          </w:p>
        </w:tc>
        <w:tc>
          <w:tcPr>
            <w:tcW w:w="3333" w:type="dxa"/>
            <w:gridSpan w:val="19"/>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trình có thời lượng tư liệu khai thác lại</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9"/>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7"/>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5"/>
            <w:vMerge/>
            <w:tcBorders>
              <w:top w:val="nil"/>
              <w:left w:val="nil"/>
              <w:bottom w:val="single" w:sz="8" w:space="0" w:color="000000"/>
              <w:right w:val="nil"/>
              <w:tl2br w:val="nil"/>
              <w:tr2bl w:val="nil"/>
            </w:tcBorders>
            <w:shd w:val="clear" w:color="auto" w:fill="auto"/>
            <w:vAlign w:val="center"/>
          </w:tcPr>
          <w:p w:rsidR="00000000" w:rsidRDefault="00A75157"/>
        </w:tc>
        <w:tc>
          <w:tcPr>
            <w:tcW w:w="835"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01.03.02.01.40</w:t>
            </w:r>
          </w:p>
        </w:tc>
        <w:tc>
          <w:tcPr>
            <w:tcW w:w="2274" w:type="dxa"/>
            <w:gridSpan w:val="9"/>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w:t>
            </w:r>
            <w:r>
              <w:t>Chức danh - cấp bậc)</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7"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35"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78"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46"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774"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0,95</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0,76</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w:t>
            </w:r>
            <w:r>
              <w:t>p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w:t>
            </w:r>
            <w:r>
              <w:t>9</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0,86</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0,76</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Phát thanh viên </w:t>
            </w:r>
            <w:r>
              <w:lastRenderedPageBreak/>
              <w:t>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3/10</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2/8</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w:t>
            </w:r>
            <w:r>
              <w:t>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10,21</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9,04</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6,13</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4,08</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6,86</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1,65</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w:t>
            </w:r>
            <w:r>
              <w:t>9</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16,17</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13,11</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10,05</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3,16</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44,80</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36,22</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23,79</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17,57</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74"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5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57" w:type="dxa"/>
            <w:gridSpan w:val="5"/>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17" w:type="dxa"/>
            <w:gridSpan w:val="4"/>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gridSpan w:val="5"/>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2" w:type="dxa"/>
            <w:gridSpan w:val="7"/>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35"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78"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6"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74"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551" w:type="dxa"/>
            <w:gridSpan w:val="35"/>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551" w:type="dxa"/>
            <w:gridSpan w:val="3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01 chương trình truyền hình</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911"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640" w:type="dxa"/>
            <w:gridSpan w:val="15"/>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911" w:type="dxa"/>
            <w:gridSpan w:val="2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2640" w:type="dxa"/>
            <w:gridSpan w:val="1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911" w:type="dxa"/>
            <w:gridSpan w:val="2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2640" w:type="dxa"/>
            <w:gridSpan w:val="1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899"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911" w:type="dxa"/>
            <w:gridSpan w:val="20"/>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640" w:type="dxa"/>
            <w:gridSpan w:val="1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4"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4372" w:type="dxa"/>
            <w:gridSpan w:val="1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066" w:type="dxa"/>
            <w:gridSpan w:val="29"/>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716" w:type="dxa"/>
            <w:gridSpan w:val="16"/>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49" w:type="dxa"/>
            <w:gridSpan w:val="5"/>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23" w:type="dxa"/>
            <w:gridSpan w:val="6"/>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w:t>
            </w:r>
            <w:r>
              <w:lastRenderedPageBreak/>
              <w:t>xuất chương trình không có thời lượng tư liệu khai thác lại</w:t>
            </w:r>
          </w:p>
        </w:tc>
        <w:tc>
          <w:tcPr>
            <w:tcW w:w="3294" w:type="dxa"/>
            <w:gridSpan w:val="18"/>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w:t>
            </w:r>
            <w:r>
              <w:t>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6"/>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5"/>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6"/>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890"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r>
              <w:t>%</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01.03.02.01.50</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t xml:space="preserve"> </w:t>
            </w:r>
            <w:r>
              <w:br/>
              <w:t>(Chức danh - cấp bậc)</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,60</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1,29</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w:t>
            </w:r>
            <w:r>
              <w:t>ật dựng phim hạng 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0,98</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0,74</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Phát thanh </w:t>
            </w:r>
            <w:r>
              <w:lastRenderedPageBreak/>
              <w:t>viên hạng 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2/8</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11,59</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9,27</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6,95</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4,64</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1,74</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8,66</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7,06</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5,46</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1,86</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w:t>
            </w:r>
            <w:r>
              <w:t>2</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18,87</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15,47</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12,07</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8,67</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4,42</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1,39</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018" w:type="dxa"/>
            <w:gridSpan w:val="9"/>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9"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90"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37"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770"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797" w:type="dxa"/>
            <w:gridSpan w:val="5"/>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62,00</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49,60</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37,20</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24,80</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9,30</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43,47</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36,16</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28,85</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21,55</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12,41</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16"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018" w:type="dxa"/>
            <w:gridSpan w:val="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018" w:type="dxa"/>
            <w:gridSpan w:val="9"/>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9"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8" w:type="dxa"/>
            <w:gridSpan w:val="7"/>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18" w:type="dxa"/>
            <w:gridSpan w:val="9"/>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9" w:type="dxa"/>
            <w:gridSpan w:val="5"/>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90"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0"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97" w:type="dxa"/>
            <w:gridSpan w:val="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245" w:type="dxa"/>
            <w:gridSpan w:val="4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245" w:type="dxa"/>
            <w:gridSpan w:val="4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01 chương trình truyền hình</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28" w:type="dxa"/>
            <w:gridSpan w:val="2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517" w:type="dxa"/>
            <w:gridSpan w:val="20"/>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 phút</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28" w:type="dxa"/>
            <w:gridSpan w:val="2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517" w:type="dxa"/>
            <w:gridSpan w:val="2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28" w:type="dxa"/>
            <w:gridSpan w:val="2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517" w:type="dxa"/>
            <w:gridSpan w:val="2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28" w:type="dxa"/>
            <w:gridSpan w:val="2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517" w:type="dxa"/>
            <w:gridSpan w:val="2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28" w:type="dxa"/>
            <w:gridSpan w:val="23"/>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 quốc tế</w:t>
            </w:r>
          </w:p>
        </w:tc>
        <w:tc>
          <w:tcPr>
            <w:tcW w:w="3517" w:type="dxa"/>
            <w:gridSpan w:val="2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53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 Chương trình thời sự tổng hợp ghi hình phát sau</w:t>
      </w:r>
    </w:p>
    <w:p w:rsidR="00000000" w:rsidRDefault="00A75157">
      <w:pPr>
        <w:spacing w:after="120"/>
      </w:pPr>
      <w:r>
        <w:t>b.1) Thành phần côn</w:t>
      </w:r>
      <w:r>
        <w:t>g việc:</w:t>
      </w:r>
    </w:p>
    <w:p w:rsidR="00000000" w:rsidRDefault="00A75157">
      <w:pPr>
        <w:spacing w:after="120"/>
      </w:pPr>
      <w:r>
        <w:t>- Sản xuất tin:</w:t>
      </w:r>
    </w:p>
    <w:p w:rsidR="00000000" w:rsidRDefault="00A75157">
      <w:pPr>
        <w:spacing w:after="120"/>
      </w:pPr>
      <w:r>
        <w:t>+ Đăng ký đề tài.</w:t>
      </w:r>
    </w:p>
    <w:p w:rsidR="00000000" w:rsidRDefault="00A75157">
      <w:pPr>
        <w:spacing w:after="120"/>
      </w:pPr>
      <w:r>
        <w:t>+ Duyệt đề tài.</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lastRenderedPageBreak/>
        <w:t>+ Xem hình và dựng sơ bộ.</w:t>
      </w:r>
    </w:p>
    <w:p w:rsidR="00000000" w:rsidRDefault="00A75157">
      <w:pPr>
        <w:spacing w:after="120"/>
      </w:pPr>
      <w:r>
        <w:t>+ Viết lời dẫn, lời bình.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xml:space="preserve">+ Dựng hoàn thiện (bao </w:t>
      </w:r>
      <w:r>
        <w:t>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xml:space="preserve">- Tin </w:t>
      </w:r>
      <w:r>
        <w:rPr>
          <w:lang w:val="fr-FR"/>
        </w:rPr>
        <w:t>quốc tế</w:t>
      </w:r>
      <w:r>
        <w:t xml:space="preserve"> khai thác</w:t>
      </w:r>
      <w:r>
        <w:rPr>
          <w:lang w:val="fr-FR"/>
        </w:rPr>
        <w:t>:</w:t>
      </w:r>
    </w:p>
    <w:p w:rsidR="00000000" w:rsidRDefault="00A75157">
      <w:pPr>
        <w:spacing w:after="120"/>
      </w:pPr>
      <w:r>
        <w:rPr>
          <w:lang w:val="fr-FR"/>
        </w:rPr>
        <w:t>+ Tìm chủ đề.</w:t>
      </w:r>
    </w:p>
    <w:p w:rsidR="00000000" w:rsidRDefault="00A75157">
      <w:pPr>
        <w:spacing w:after="120"/>
      </w:pPr>
      <w:r>
        <w:rPr>
          <w:lang w:val="fr-FR"/>
        </w:rPr>
        <w:t>+ Duyệt chủ đề.</w:t>
      </w:r>
    </w:p>
    <w:p w:rsidR="00000000" w:rsidRDefault="00A75157">
      <w:pPr>
        <w:spacing w:after="120"/>
      </w:pPr>
      <w:r>
        <w:rPr>
          <w:lang w:val="fr-FR"/>
        </w:rPr>
        <w:t>+ Khai thác, chọn lọc thông tin và hình ảnh về tin tức liên quan đến chủ đề.</w:t>
      </w:r>
    </w:p>
    <w:p w:rsidR="00000000" w:rsidRDefault="00A75157">
      <w:pPr>
        <w:spacing w:after="120"/>
      </w:pPr>
      <w:r>
        <w:rPr>
          <w:lang w:val="fr-FR"/>
        </w:rPr>
        <w:t>+ Biên dịch và biên tập lời dẫn, lời bình.</w:t>
      </w:r>
    </w:p>
    <w:p w:rsidR="00000000" w:rsidRDefault="00A75157">
      <w:pPr>
        <w:spacing w:after="120"/>
      </w:pPr>
      <w:r>
        <w:rPr>
          <w:lang w:val="fr-FR"/>
        </w:rPr>
        <w:t>+ Duyệt lời dẫn, lời bình</w:t>
      </w:r>
      <w:r>
        <w:rPr>
          <w:lang w:val="fr-FR"/>
        </w:rPr>
        <w:t>.</w:t>
      </w:r>
    </w:p>
    <w:p w:rsidR="00000000" w:rsidRDefault="00A75157">
      <w:pPr>
        <w:spacing w:after="120"/>
      </w:pPr>
      <w:r>
        <w:rPr>
          <w:lang w:val="fr-FR"/>
        </w:rPr>
        <w:t>+ Đọc lời bình.</w:t>
      </w:r>
    </w:p>
    <w:p w:rsidR="00000000" w:rsidRDefault="00A75157">
      <w:pPr>
        <w:spacing w:after="120"/>
      </w:pPr>
      <w:r>
        <w:rPr>
          <w:lang w:val="fr-FR"/>
        </w:rPr>
        <w:t>+ Dựng sơ bộ.</w:t>
      </w:r>
    </w:p>
    <w:p w:rsidR="00000000" w:rsidRDefault="00A75157">
      <w:pPr>
        <w:spacing w:after="120"/>
      </w:pPr>
      <w:r>
        <w:rPr>
          <w:lang w:val="fr-FR"/>
        </w:rPr>
        <w:t>+ Dựng hoàn thiện (bao gồm cả chỉnh sửa).</w:t>
      </w:r>
    </w:p>
    <w:p w:rsidR="00000000" w:rsidRDefault="00A75157">
      <w:pPr>
        <w:spacing w:after="120"/>
      </w:pPr>
      <w:r>
        <w:rPr>
          <w:lang w:val="fr-FR"/>
        </w:rPr>
        <w:t>+ Duyệt sản phẩm.</w:t>
      </w:r>
    </w:p>
    <w:p w:rsidR="00000000" w:rsidRDefault="00A75157">
      <w:pPr>
        <w:spacing w:after="120"/>
      </w:pPr>
      <w:r>
        <w:rPr>
          <w:lang w:val="fr-FR"/>
        </w:rPr>
        <w:t>+ Xuất file.</w:t>
      </w:r>
    </w:p>
    <w:p w:rsidR="00000000" w:rsidRDefault="00A75157">
      <w:pPr>
        <w:spacing w:after="120"/>
      </w:pPr>
      <w:r>
        <w:rPr>
          <w:lang w:val="fr-FR"/>
        </w:rPr>
        <w:t>- Sản xuất phóng sự:</w:t>
      </w:r>
    </w:p>
    <w:p w:rsidR="00000000" w:rsidRDefault="00A75157">
      <w:pPr>
        <w:spacing w:after="120"/>
      </w:pPr>
      <w:r>
        <w:rPr>
          <w:lang w:val="fr-FR"/>
        </w:rPr>
        <w:t>+ Nghiên cứu,đề xuất ý tưởng.</w:t>
      </w:r>
    </w:p>
    <w:p w:rsidR="00000000" w:rsidRDefault="00A75157">
      <w:pPr>
        <w:spacing w:after="120"/>
      </w:pPr>
      <w:r>
        <w:rPr>
          <w:lang w:val="fr-FR"/>
        </w:rPr>
        <w:t>+ Duyệt ý tưởng.</w:t>
      </w:r>
    </w:p>
    <w:p w:rsidR="00000000" w:rsidRDefault="00A75157">
      <w:pPr>
        <w:spacing w:after="120"/>
      </w:pPr>
      <w:r>
        <w:rPr>
          <w:lang w:val="fr-FR"/>
        </w:rPr>
        <w:t>+ Lập kế hoạch sản xuất.</w:t>
      </w:r>
    </w:p>
    <w:p w:rsidR="00000000" w:rsidRDefault="00A75157">
      <w:pPr>
        <w:spacing w:after="120"/>
      </w:pPr>
      <w:r>
        <w:rPr>
          <w:lang w:val="fr-FR"/>
        </w:rPr>
        <w:t>+ Duyệt kế hoạch.</w:t>
      </w:r>
    </w:p>
    <w:p w:rsidR="00000000" w:rsidRDefault="00A75157">
      <w:pPr>
        <w:spacing w:after="120"/>
      </w:pPr>
      <w:r>
        <w:rPr>
          <w:lang w:val="fr-FR"/>
        </w:rPr>
        <w:t>+ Quay phim.</w:t>
      </w:r>
    </w:p>
    <w:p w:rsidR="00000000" w:rsidRDefault="00A75157">
      <w:pPr>
        <w:spacing w:after="120"/>
      </w:pPr>
      <w:r>
        <w:rPr>
          <w:lang w:val="fr-FR"/>
        </w:rPr>
        <w:t>+ Sao lưu dữ liệu.</w:t>
      </w:r>
    </w:p>
    <w:p w:rsidR="00000000" w:rsidRDefault="00A75157">
      <w:pPr>
        <w:spacing w:after="120"/>
      </w:pPr>
      <w:r>
        <w:rPr>
          <w:lang w:val="fr-FR"/>
        </w:rPr>
        <w:t xml:space="preserve">+ Xem </w:t>
      </w:r>
      <w:r>
        <w:rPr>
          <w:lang w:val="fr-FR"/>
        </w:rPr>
        <w:t>hình và dựng sơ bộ.</w:t>
      </w:r>
    </w:p>
    <w:p w:rsidR="00000000" w:rsidRDefault="00A75157">
      <w:pPr>
        <w:spacing w:after="120"/>
      </w:pPr>
      <w:r>
        <w:rPr>
          <w:lang w:val="fr-FR"/>
        </w:rPr>
        <w:t>+ Viết lời dẫn, lời bình.</w:t>
      </w:r>
    </w:p>
    <w:p w:rsidR="00000000" w:rsidRDefault="00A75157">
      <w:pPr>
        <w:spacing w:after="120"/>
      </w:pPr>
      <w:r>
        <w:rPr>
          <w:lang w:val="fr-FR"/>
        </w:rPr>
        <w:t>+ Duyệt lời dẫn, lời bình.</w:t>
      </w:r>
    </w:p>
    <w:p w:rsidR="00000000" w:rsidRDefault="00A75157">
      <w:pPr>
        <w:spacing w:after="120"/>
      </w:pPr>
      <w:r>
        <w:rPr>
          <w:lang w:val="fr-FR"/>
        </w:rPr>
        <w:t>+ Đọc lời bình.</w:t>
      </w:r>
    </w:p>
    <w:p w:rsidR="00000000" w:rsidRDefault="00A75157">
      <w:pPr>
        <w:spacing w:after="120"/>
      </w:pPr>
      <w:r>
        <w:rPr>
          <w:lang w:val="fr-FR"/>
        </w:rPr>
        <w:t>+ Dựng hoàn thiện (bao gồm cả chỉnh sửa).</w:t>
      </w:r>
    </w:p>
    <w:p w:rsidR="00000000" w:rsidRDefault="00A75157">
      <w:pPr>
        <w:spacing w:after="120"/>
      </w:pPr>
      <w:r>
        <w:rPr>
          <w:lang w:val="fr-FR"/>
        </w:rPr>
        <w:t>+ Duyệt sản phẩm.</w:t>
      </w:r>
    </w:p>
    <w:p w:rsidR="00000000" w:rsidRDefault="00A75157">
      <w:pPr>
        <w:spacing w:after="120"/>
      </w:pPr>
      <w:r>
        <w:rPr>
          <w:lang w:val="fr-FR"/>
        </w:rPr>
        <w:t>+ Xuất file.</w:t>
      </w:r>
    </w:p>
    <w:p w:rsidR="00000000" w:rsidRDefault="00A75157">
      <w:pPr>
        <w:spacing w:after="120"/>
      </w:pPr>
      <w:r>
        <w:rPr>
          <w:lang w:val="fr-FR"/>
        </w:rPr>
        <w:t>- Phóng sự quốc tế khai thác (áp dụng với thời lượng từ 20 phút trở lên):</w:t>
      </w:r>
    </w:p>
    <w:p w:rsidR="00000000" w:rsidRDefault="00A75157">
      <w:pPr>
        <w:spacing w:after="120"/>
      </w:pPr>
      <w:r>
        <w:rPr>
          <w:lang w:val="fr-FR"/>
        </w:rPr>
        <w:lastRenderedPageBreak/>
        <w:t>+ Tìm chủ đề.</w:t>
      </w:r>
    </w:p>
    <w:p w:rsidR="00000000" w:rsidRDefault="00A75157">
      <w:pPr>
        <w:spacing w:after="120"/>
      </w:pPr>
      <w:r>
        <w:rPr>
          <w:lang w:val="fr-FR"/>
        </w:rPr>
        <w:t>+ Du</w:t>
      </w:r>
      <w:r>
        <w:rPr>
          <w:lang w:val="fr-FR"/>
        </w:rPr>
        <w:t>yệt chủ đề.</w:t>
      </w:r>
    </w:p>
    <w:p w:rsidR="00000000" w:rsidRDefault="00A75157">
      <w:pPr>
        <w:spacing w:after="120"/>
      </w:pPr>
      <w:r>
        <w:rPr>
          <w:lang w:val="fr-FR"/>
        </w:rPr>
        <w:t>+ Khai thác, chọn lọc thông tin và hình ảnh về phóng sự liên quan đến chủ đề.</w:t>
      </w:r>
    </w:p>
    <w:p w:rsidR="00000000" w:rsidRDefault="00A75157">
      <w:pPr>
        <w:spacing w:after="120"/>
      </w:pPr>
      <w:r>
        <w:rPr>
          <w:lang w:val="fr-FR"/>
        </w:rPr>
        <w:t>+ Biên dịch và biên tập lời dẫn, lời bình.</w:t>
      </w:r>
    </w:p>
    <w:p w:rsidR="00000000" w:rsidRDefault="00A75157">
      <w:pPr>
        <w:spacing w:after="120"/>
      </w:pPr>
      <w:r>
        <w:rPr>
          <w:lang w:val="fr-FR"/>
        </w:rPr>
        <w:t>+ Duyệt lời dẫn, lời bình.</w:t>
      </w:r>
    </w:p>
    <w:p w:rsidR="00000000" w:rsidRDefault="00A75157">
      <w:pPr>
        <w:spacing w:after="120"/>
      </w:pPr>
      <w:r>
        <w:rPr>
          <w:lang w:val="fr-FR"/>
        </w:rPr>
        <w:t>+ Đọc lời bình.</w:t>
      </w:r>
    </w:p>
    <w:p w:rsidR="00000000" w:rsidRDefault="00A75157">
      <w:pPr>
        <w:spacing w:after="120"/>
      </w:pPr>
      <w:r>
        <w:rPr>
          <w:lang w:val="fr-FR"/>
        </w:rPr>
        <w:t>+ Dựng sơ bộ.</w:t>
      </w:r>
    </w:p>
    <w:p w:rsidR="00000000" w:rsidRDefault="00A75157">
      <w:pPr>
        <w:spacing w:after="120"/>
      </w:pPr>
      <w:r>
        <w:rPr>
          <w:lang w:val="fr-FR"/>
        </w:rPr>
        <w:t>+ Dựng hoàn thiện (bao gồm cả chỉnh sửa).</w:t>
      </w:r>
    </w:p>
    <w:p w:rsidR="00000000" w:rsidRDefault="00A75157">
      <w:pPr>
        <w:spacing w:after="120"/>
      </w:pPr>
      <w:r>
        <w:rPr>
          <w:lang w:val="fr-FR"/>
        </w:rPr>
        <w:t>+ Duyệt sản phẩm</w:t>
      </w:r>
      <w:r>
        <w:rPr>
          <w:lang w:val="fr-FR"/>
        </w:rPr>
        <w:t>.</w:t>
      </w:r>
    </w:p>
    <w:p w:rsidR="00000000" w:rsidRDefault="00A75157">
      <w:pPr>
        <w:spacing w:after="120"/>
      </w:pPr>
      <w:r>
        <w:rPr>
          <w:lang w:val="fr-FR"/>
        </w:rPr>
        <w:t>+ Xuất file.</w:t>
      </w:r>
    </w:p>
    <w:p w:rsidR="00000000" w:rsidRDefault="00A75157">
      <w:pPr>
        <w:spacing w:after="120"/>
      </w:pPr>
      <w:r>
        <w:rPr>
          <w:lang w:val="fr-FR"/>
        </w:rPr>
        <w:t xml:space="preserve">- </w:t>
      </w:r>
      <w:r>
        <w:t xml:space="preserve">Lập khung </w:t>
      </w:r>
      <w:r>
        <w:rPr>
          <w:lang w:val="fr-FR"/>
        </w:rPr>
        <w:t>chương trình thời sự:</w:t>
      </w:r>
    </w:p>
    <w:p w:rsidR="00000000" w:rsidRDefault="00A75157">
      <w:pPr>
        <w:spacing w:after="120"/>
      </w:pPr>
      <w:r>
        <w:t xml:space="preserve">+ Lập khung </w:t>
      </w:r>
      <w:r>
        <w:rPr>
          <w:lang w:val="fr-FR"/>
        </w:rPr>
        <w:t xml:space="preserve">chương </w:t>
      </w:r>
      <w:r>
        <w:t>trình thời sự</w:t>
      </w:r>
      <w:r>
        <w:rPr>
          <w:lang w:val="fr-FR"/>
        </w:rPr>
        <w:t>.</w:t>
      </w:r>
    </w:p>
    <w:p w:rsidR="00000000" w:rsidRDefault="00A75157">
      <w:pPr>
        <w:spacing w:after="120"/>
      </w:pPr>
      <w:r>
        <w:t xml:space="preserve">+ Duyệt khung </w:t>
      </w:r>
      <w:r>
        <w:rPr>
          <w:lang w:val="fr-FR"/>
        </w:rPr>
        <w:t xml:space="preserve">chương </w:t>
      </w:r>
      <w:r>
        <w:t>trình thời sự</w:t>
      </w:r>
      <w:r>
        <w:rPr>
          <w:lang w:val="fr-FR"/>
        </w:rPr>
        <w:t>.</w:t>
      </w:r>
    </w:p>
    <w:p w:rsidR="00000000" w:rsidRDefault="00A75157">
      <w:pPr>
        <w:spacing w:after="120"/>
      </w:pPr>
      <w:r>
        <w:t xml:space="preserve">+ Tập hợp các phông nền của </w:t>
      </w:r>
      <w:r>
        <w:rPr>
          <w:lang w:val="fr-FR"/>
        </w:rPr>
        <w:t xml:space="preserve">chương </w:t>
      </w:r>
      <w:r>
        <w:t>trình thời sự</w:t>
      </w:r>
      <w:r>
        <w:rPr>
          <w:lang w:val="fr-FR"/>
        </w:rPr>
        <w:t>.</w:t>
      </w:r>
    </w:p>
    <w:p w:rsidR="00000000" w:rsidRDefault="00A75157">
      <w:pPr>
        <w:spacing w:after="120"/>
      </w:pPr>
      <w:r>
        <w:t xml:space="preserve">+ Biên tập và dựng tiêu đề chính của </w:t>
      </w:r>
      <w:r>
        <w:rPr>
          <w:lang w:val="fr-FR"/>
        </w:rPr>
        <w:t xml:space="preserve">chương </w:t>
      </w:r>
      <w:r>
        <w:t>trình thời sự</w:t>
      </w:r>
      <w:r>
        <w:rPr>
          <w:lang w:val="fr-FR"/>
        </w:rPr>
        <w:t>.</w:t>
      </w:r>
    </w:p>
    <w:p w:rsidR="00000000" w:rsidRDefault="00A75157">
      <w:pPr>
        <w:spacing w:after="120"/>
      </w:pPr>
      <w:r>
        <w:rPr>
          <w:lang w:val="fr-FR"/>
        </w:rPr>
        <w:t>+ Lập kịch bản dẫn.</w:t>
      </w:r>
    </w:p>
    <w:p w:rsidR="00000000" w:rsidRDefault="00A75157">
      <w:pPr>
        <w:spacing w:after="120"/>
      </w:pPr>
      <w:r>
        <w:rPr>
          <w:lang w:val="fr-FR"/>
        </w:rPr>
        <w:t xml:space="preserve">+ Duyệt </w:t>
      </w:r>
      <w:r>
        <w:rPr>
          <w:lang w:val="fr-FR"/>
        </w:rPr>
        <w:t>kịch bản dẫn.</w:t>
      </w:r>
    </w:p>
    <w:p w:rsidR="00000000" w:rsidRDefault="00A75157">
      <w:pPr>
        <w:spacing w:after="120"/>
      </w:pPr>
      <w:r>
        <w:rPr>
          <w:lang w:val="fr-FR"/>
        </w:rPr>
        <w:t>+ Ghi hình dẫn chương</w:t>
      </w:r>
      <w:r>
        <w:t xml:space="preserve"> trình </w:t>
      </w:r>
      <w:r>
        <w:rPr>
          <w:lang w:val="fr-FR"/>
        </w:rPr>
        <w:t>thời sự.</w:t>
      </w:r>
    </w:p>
    <w:p w:rsidR="00000000" w:rsidRDefault="00A75157">
      <w:pPr>
        <w:spacing w:after="120"/>
      </w:pPr>
      <w:r>
        <w:rPr>
          <w:lang w:val="fr-FR"/>
        </w:rPr>
        <w:t>+ Sắp xếp, ghép nối theo khung chương</w:t>
      </w:r>
      <w:r>
        <w:t xml:space="preserve"> trình </w:t>
      </w:r>
      <w:r>
        <w:rPr>
          <w:lang w:val="fr-FR"/>
        </w:rPr>
        <w:t>thời sự.</w:t>
      </w:r>
    </w:p>
    <w:p w:rsidR="00000000" w:rsidRDefault="00A75157">
      <w:pPr>
        <w:spacing w:after="120"/>
      </w:pPr>
      <w:r>
        <w:rPr>
          <w:lang w:val="fr-FR"/>
        </w:rPr>
        <w:t>+ Duyệt sản phẩm.</w:t>
      </w:r>
    </w:p>
    <w:p w:rsidR="00000000" w:rsidRDefault="00A75157">
      <w:pPr>
        <w:spacing w:after="120"/>
      </w:pPr>
      <w:r>
        <w:rPr>
          <w:lang w:val="fr-FR"/>
        </w:rPr>
        <w:t>+ Xuất file.</w:t>
      </w:r>
    </w:p>
    <w:p w:rsidR="00000000" w:rsidRDefault="00A75157">
      <w:pPr>
        <w:spacing w:after="120"/>
      </w:pPr>
      <w:r>
        <w:rPr>
          <w:lang w:val="fr-FR"/>
        </w:rPr>
        <w:t>b.2) Định mức chương trình thời sự tổng hợp ghi hình phát sau:</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64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93"/>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96"/>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552"/>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73"/>
        <w:gridCol w:w="1"/>
        <w:gridCol w:w="1"/>
        <w:gridCol w:w="1"/>
        <w:gridCol w:w="125"/>
        <w:gridCol w:w="1"/>
        <w:gridCol w:w="1"/>
        <w:gridCol w:w="1"/>
        <w:gridCol w:w="111"/>
        <w:gridCol w:w="1"/>
        <w:gridCol w:w="1"/>
        <w:gridCol w:w="1"/>
        <w:gridCol w:w="1"/>
        <w:gridCol w:w="120"/>
        <w:gridCol w:w="233"/>
        <w:gridCol w:w="1"/>
        <w:gridCol w:w="1"/>
        <w:gridCol w:w="1"/>
        <w:gridCol w:w="14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14"/>
        <w:gridCol w:w="1"/>
        <w:gridCol w:w="1"/>
        <w:gridCol w:w="1"/>
        <w:gridCol w:w="1"/>
        <w:gridCol w:w="140"/>
        <w:gridCol w:w="1"/>
        <w:gridCol w:w="1"/>
        <w:gridCol w:w="1"/>
        <w:gridCol w:w="1"/>
        <w:gridCol w:w="1"/>
        <w:gridCol w:w="362"/>
        <w:gridCol w:w="1"/>
        <w:gridCol w:w="1"/>
        <w:gridCol w:w="1"/>
        <w:gridCol w:w="1"/>
        <w:gridCol w:w="1"/>
        <w:gridCol w:w="1"/>
        <w:gridCol w:w="1"/>
        <w:gridCol w:w="115"/>
        <w:gridCol w:w="1"/>
        <w:gridCol w:w="1"/>
        <w:gridCol w:w="1"/>
        <w:gridCol w:w="1"/>
        <w:gridCol w:w="1"/>
        <w:gridCol w:w="1"/>
        <w:gridCol w:w="1"/>
        <w:gridCol w:w="1"/>
        <w:gridCol w:w="1"/>
        <w:gridCol w:w="1"/>
        <w:gridCol w:w="1"/>
        <w:gridCol w:w="1"/>
        <w:gridCol w:w="1"/>
        <w:gridCol w:w="1"/>
        <w:gridCol w:w="1"/>
        <w:gridCol w:w="1"/>
        <w:gridCol w:w="1"/>
        <w:gridCol w:w="102"/>
        <w:gridCol w:w="1"/>
        <w:gridCol w:w="1"/>
        <w:gridCol w:w="1"/>
        <w:gridCol w:w="1"/>
        <w:gridCol w:w="1"/>
        <w:gridCol w:w="1"/>
        <w:gridCol w:w="1"/>
        <w:gridCol w:w="10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82"/>
        <w:gridCol w:w="1"/>
        <w:gridCol w:w="1"/>
        <w:gridCol w:w="1"/>
        <w:gridCol w:w="1"/>
        <w:gridCol w:w="140"/>
        <w:gridCol w:w="1"/>
        <w:gridCol w:w="1"/>
        <w:gridCol w:w="1"/>
        <w:gridCol w:w="1"/>
        <w:gridCol w:w="1"/>
        <w:gridCol w:w="259"/>
        <w:gridCol w:w="1"/>
        <w:gridCol w:w="1"/>
        <w:gridCol w:w="1"/>
        <w:gridCol w:w="1"/>
        <w:gridCol w:w="1"/>
        <w:gridCol w:w="1"/>
        <w:gridCol w:w="1"/>
        <w:gridCol w:w="1"/>
        <w:gridCol w:w="1"/>
        <w:gridCol w:w="1"/>
        <w:gridCol w:w="1"/>
        <w:gridCol w:w="1"/>
        <w:gridCol w:w="1"/>
        <w:gridCol w:w="282"/>
        <w:gridCol w:w="1"/>
        <w:gridCol w:w="1"/>
        <w:gridCol w:w="1"/>
        <w:gridCol w:w="1"/>
        <w:gridCol w:w="1"/>
        <w:gridCol w:w="1"/>
        <w:gridCol w:w="1"/>
        <w:gridCol w:w="1"/>
        <w:gridCol w:w="1"/>
        <w:gridCol w:w="1"/>
        <w:gridCol w:w="1"/>
        <w:gridCol w:w="1"/>
        <w:gridCol w:w="1"/>
        <w:gridCol w:w="131"/>
        <w:gridCol w:w="1"/>
        <w:gridCol w:w="1"/>
        <w:gridCol w:w="1"/>
        <w:gridCol w:w="141"/>
        <w:gridCol w:w="1"/>
        <w:gridCol w:w="1"/>
        <w:gridCol w:w="1"/>
        <w:gridCol w:w="1"/>
        <w:gridCol w:w="1"/>
        <w:gridCol w:w="1"/>
        <w:gridCol w:w="1"/>
        <w:gridCol w:w="1"/>
        <w:gridCol w:w="1"/>
        <w:gridCol w:w="1"/>
        <w:gridCol w:w="1"/>
        <w:gridCol w:w="1"/>
        <w:gridCol w:w="1"/>
        <w:gridCol w:w="1"/>
        <w:gridCol w:w="1"/>
        <w:gridCol w:w="1"/>
        <w:gridCol w:w="1"/>
        <w:gridCol w:w="1"/>
        <w:gridCol w:w="126"/>
        <w:gridCol w:w="1"/>
        <w:gridCol w:w="1"/>
        <w:gridCol w:w="1"/>
        <w:gridCol w:w="1"/>
        <w:gridCol w:w="1"/>
        <w:gridCol w:w="1"/>
        <w:gridCol w:w="1"/>
        <w:gridCol w:w="1"/>
        <w:gridCol w:w="1"/>
        <w:gridCol w:w="1"/>
        <w:gridCol w:w="1"/>
        <w:gridCol w:w="1"/>
        <w:gridCol w:w="1"/>
        <w:gridCol w:w="1"/>
        <w:gridCol w:w="1"/>
        <w:gridCol w:w="1"/>
        <w:gridCol w:w="1"/>
        <w:gridCol w:w="127"/>
        <w:gridCol w:w="1"/>
        <w:gridCol w:w="1"/>
        <w:gridCol w:w="1"/>
        <w:gridCol w:w="1"/>
        <w:gridCol w:w="1"/>
        <w:gridCol w:w="1"/>
        <w:gridCol w:w="1"/>
        <w:gridCol w:w="1"/>
        <w:gridCol w:w="1"/>
        <w:gridCol w:w="1"/>
        <w:gridCol w:w="1"/>
        <w:gridCol w:w="1"/>
        <w:gridCol w:w="1"/>
        <w:gridCol w:w="1"/>
        <w:gridCol w:w="1"/>
        <w:gridCol w:w="1"/>
        <w:gridCol w:w="482"/>
        <w:gridCol w:w="1"/>
        <w:gridCol w:w="1"/>
        <w:gridCol w:w="1"/>
        <w:gridCol w:w="1"/>
        <w:gridCol w:w="144"/>
        <w:gridCol w:w="1"/>
        <w:gridCol w:w="1"/>
        <w:gridCol w:w="1"/>
        <w:gridCol w:w="1"/>
        <w:gridCol w:w="128"/>
        <w:gridCol w:w="1"/>
        <w:gridCol w:w="1"/>
        <w:gridCol w:w="1"/>
        <w:gridCol w:w="1"/>
        <w:gridCol w:w="135"/>
        <w:gridCol w:w="1"/>
        <w:gridCol w:w="1"/>
        <w:gridCol w:w="1"/>
        <w:gridCol w:w="1"/>
        <w:gridCol w:w="1"/>
        <w:gridCol w:w="1"/>
        <w:gridCol w:w="1"/>
        <w:gridCol w:w="1"/>
        <w:gridCol w:w="1"/>
        <w:gridCol w:w="125"/>
        <w:gridCol w:w="1"/>
        <w:gridCol w:w="1"/>
        <w:gridCol w:w="1"/>
        <w:gridCol w:w="410"/>
        <w:gridCol w:w="1"/>
        <w:gridCol w:w="1"/>
        <w:gridCol w:w="1"/>
        <w:gridCol w:w="141"/>
        <w:gridCol w:w="1"/>
        <w:gridCol w:w="1"/>
        <w:gridCol w:w="1"/>
        <w:gridCol w:w="141"/>
        <w:gridCol w:w="1"/>
        <w:gridCol w:w="1"/>
        <w:gridCol w:w="1"/>
        <w:gridCol w:w="141"/>
        <w:gridCol w:w="1"/>
        <w:gridCol w:w="1"/>
        <w:gridCol w:w="1"/>
        <w:gridCol w:w="488"/>
        <w:gridCol w:w="1"/>
        <w:gridCol w:w="1"/>
        <w:gridCol w:w="1"/>
        <w:gridCol w:w="1"/>
        <w:gridCol w:w="1"/>
        <w:gridCol w:w="1"/>
        <w:gridCol w:w="107"/>
        <w:gridCol w:w="1"/>
        <w:gridCol w:w="1"/>
        <w:gridCol w:w="1"/>
        <w:gridCol w:w="1"/>
        <w:gridCol w:w="1"/>
        <w:gridCol w:w="107"/>
        <w:gridCol w:w="1"/>
        <w:gridCol w:w="1"/>
        <w:gridCol w:w="1"/>
        <w:gridCol w:w="1"/>
        <w:gridCol w:w="121"/>
        <w:gridCol w:w="1"/>
        <w:gridCol w:w="1"/>
        <w:gridCol w:w="1"/>
        <w:gridCol w:w="134"/>
        <w:gridCol w:w="285"/>
        <w:gridCol w:w="180"/>
        <w:gridCol w:w="117"/>
      </w:tblGrid>
      <w:tr w:rsidR="008C4911" w:rsidTr="008C4911">
        <w:tc>
          <w:tcPr>
            <w:tcW w:w="3622" w:type="dxa"/>
            <w:gridSpan w:val="16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5666" w:type="dxa"/>
            <w:gridSpan w:val="273"/>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8C4911" w:rsidTr="008C4911">
        <w:tblPrEx>
          <w:tblBorders>
            <w:top w:val="none" w:sz="0" w:space="0" w:color="auto"/>
            <w:bottom w:val="none" w:sz="0" w:space="0" w:color="auto"/>
            <w:insideH w:val="none" w:sz="0" w:space="0" w:color="auto"/>
            <w:insideV w:val="none" w:sz="0" w:space="0" w:color="auto"/>
          </w:tblBorders>
        </w:tblPrEx>
        <w:tc>
          <w:tcPr>
            <w:tcW w:w="1656" w:type="dxa"/>
            <w:gridSpan w:val="16"/>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469" w:type="dxa"/>
            <w:gridSpan w:val="148"/>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780" w:type="dxa"/>
            <w:gridSpan w:val="46"/>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46" w:type="dxa"/>
            <w:gridSpan w:val="98"/>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3337" w:type="dxa"/>
            <w:gridSpan w:val="128"/>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w:t>
            </w:r>
            <w:r>
              <w:t>ịnh mức sản xuất chương trình có thời lượng tư liệu khai thác lại</w:t>
            </w:r>
          </w:p>
        </w:tc>
      </w:tr>
      <w:tr w:rsidR="008C4911" w:rsidTr="008C4911">
        <w:tblPrEx>
          <w:tblBorders>
            <w:top w:val="none" w:sz="0" w:space="0" w:color="auto"/>
            <w:bottom w:val="none" w:sz="0" w:space="0" w:color="auto"/>
            <w:insideH w:val="none" w:sz="0" w:space="0" w:color="auto"/>
            <w:insideV w:val="none" w:sz="0" w:space="0" w:color="auto"/>
          </w:tblBorders>
        </w:tblPrEx>
        <w:tc>
          <w:tcPr>
            <w:tcW w:w="0" w:type="auto"/>
            <w:gridSpan w:val="16"/>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48"/>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46"/>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98"/>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84" w:type="dxa"/>
            <w:gridSpan w:val="5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16" w:type="dxa"/>
            <w:gridSpan w:val="29"/>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w:t>
            </w:r>
            <w:r>
              <w:t>ến 50%</w:t>
            </w:r>
          </w:p>
        </w:tc>
        <w:tc>
          <w:tcPr>
            <w:tcW w:w="800" w:type="dxa"/>
            <w:gridSpan w:val="1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37" w:type="dxa"/>
            <w:gridSpan w:val="25"/>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01.03.02.02.10</w:t>
            </w:r>
          </w:p>
        </w:tc>
        <w:tc>
          <w:tcPr>
            <w:tcW w:w="3249"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w:t>
            </w:r>
            <w:r>
              <w:rPr>
                <w:b/>
                <w:bCs/>
                <w:i/>
                <w:iCs/>
                <w:u w:val="single"/>
              </w:rPr>
              <w:t>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w:t>
            </w:r>
            <w:r>
              <w:t>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3249" w:type="dxa"/>
            <w:gridSpan w:val="183"/>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t xml:space="preserve"> </w:t>
            </w:r>
            <w:r>
              <w:br/>
              <w:t>(Chức danh - Cấp bậc)</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dịch viên hạng </w:t>
            </w:r>
            <w:r>
              <w:lastRenderedPageBreak/>
              <w:t>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lastRenderedPageBreak/>
              <w:t>Biên dịch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w:t>
            </w:r>
            <w:r>
              <w:t>iên dịch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w:t>
            </w:r>
            <w:r>
              <w:t>n dịch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w:t>
            </w:r>
            <w:r>
              <w:t>ập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w:t>
            </w:r>
            <w:r>
              <w:t>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684" w:type="dxa"/>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684" w:type="dxa"/>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684" w:type="dxa"/>
            <w:gridSpan w:val="131"/>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785"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gridSpan w:val="91"/>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gridSpan w:val="55"/>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gridSpan w:val="25"/>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00"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gridSpan w:val="13"/>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gridSpan w:val="19"/>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0,23</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0,23</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,07</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w:t>
            </w:r>
            <w:r>
              <w:t>2</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r>
              <w:t>,82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4,82</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3,85</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3,85</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3,85</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3,85</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2,89</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2,89</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68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68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684" w:type="dxa"/>
            <w:gridSpan w:val="131"/>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3,27</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1,98</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84" w:type="dxa"/>
            <w:gridSpan w:val="131"/>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6,17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6,17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6,17</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6,17</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4,83</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4,83</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w:t>
            </w:r>
            <w:r>
              <w:t>g đọc</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0,48</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0,48</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0,48</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0,48</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0,36</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0,36</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xml:space="preserve">Hệ thống </w:t>
            </w:r>
            <w:r>
              <w:t>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w:t>
            </w:r>
            <w:r>
              <w:t>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25,00</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20,00</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20,00</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20,00</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20,00</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15,00</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13,35</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11,02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11,02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11,02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11,02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8,69</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8,69</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8,69</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6,35</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6,35</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Vật liệu </w:t>
            </w:r>
            <w:r>
              <w:rPr>
                <w:b/>
                <w:bCs/>
                <w:i/>
                <w:iCs/>
                <w:u w:val="single"/>
              </w:rPr>
              <w:t>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69" w:type="dxa"/>
            <w:gridSpan w:val="14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68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684" w:type="dxa"/>
            <w:gridSpan w:val="1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07</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6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68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684" w:type="dxa"/>
            <w:gridSpan w:val="131"/>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85"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gridSpan w:val="11"/>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80" w:type="dxa"/>
            <w:gridSpan w:val="4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84" w:type="dxa"/>
            <w:gridSpan w:val="131"/>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5" w:type="dxa"/>
            <w:gridSpan w:val="11"/>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0" w:type="dxa"/>
            <w:gridSpan w:val="4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46" w:type="dxa"/>
            <w:gridSpan w:val="9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78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784" w:type="dxa"/>
            <w:gridSpan w:val="5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91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1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1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795" w:type="dxa"/>
            <w:gridSpan w:val="36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79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 xml:space="preserve">Số lượng tin, phóng sự trong 1 chương trình truyền </w:t>
            </w:r>
            <w:r>
              <w:t>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w:t>
            </w:r>
            <w:r>
              <w:t>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w:t>
            </w:r>
            <w:r>
              <w:t xml:space="preserve">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w:t>
            </w:r>
            <w:r>
              <w: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w:t>
            </w:r>
            <w:r>
              <w:t>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 xml:space="preserve">Số lượng tin, phóng sự trong 1 </w:t>
            </w:r>
            <w:r>
              <w:t>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w:t>
            </w:r>
            <w:r>
              <w:t>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 xml:space="preserve">Số lượng tin, phóng sự </w:t>
            </w:r>
            <w:r>
              <w:t>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 sự trong 1 chương trình truyền hình</w:t>
            </w:r>
          </w:p>
        </w:tc>
        <w:tc>
          <w:tcPr>
            <w:tcW w:w="6795" w:type="dxa"/>
            <w:gridSpan w:val="363"/>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tin, phóng</w:t>
            </w:r>
            <w:r>
              <w:t xml:space="preserve"> sự trong 1 chương trình truyền hình</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1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w:t>
            </w:r>
            <w:r>
              <w:t>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158" w:type="dxa"/>
            <w:gridSpan w:val="26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63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10 </w:t>
            </w:r>
            <w:r>
              <w:t>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2637" w:type="dxa"/>
            <w:gridSpan w:val="10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 phút</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15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w:t>
            </w:r>
            <w:r>
              <w:t>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4158" w:type="dxa"/>
            <w:gridSpan w:val="26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26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637" w:type="dxa"/>
            <w:gridSpan w:val="10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15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w:t>
            </w:r>
            <w:r>
              <w:t>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4158" w:type="dxa"/>
            <w:gridSpan w:val="26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Phóng sự</w:t>
            </w:r>
            <w:r>
              <w:t xml:space="preserve"> trong nước</w:t>
            </w:r>
          </w:p>
        </w:tc>
        <w:tc>
          <w:tcPr>
            <w:tcW w:w="26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gridSpan w:val="10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15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w:t>
            </w:r>
            <w:r>
              <w:t>c tế</w:t>
            </w:r>
          </w:p>
        </w:tc>
        <w:tc>
          <w:tcPr>
            <w:tcW w:w="415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4158" w:type="dxa"/>
            <w:gridSpan w:val="26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63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637" w:type="dxa"/>
            <w:gridSpan w:val="10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7"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415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41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 Thời </w:t>
            </w:r>
            <w:r>
              <w:t>lượng 15 phút</w:t>
            </w:r>
          </w:p>
        </w:tc>
        <w:tc>
          <w:tcPr>
            <w:tcW w:w="4155" w:type="dxa"/>
            <w:gridSpan w:val="1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15 phút</w:t>
            </w:r>
          </w:p>
        </w:tc>
        <w:tc>
          <w:tcPr>
            <w:tcW w:w="513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w:t>
            </w:r>
            <w:r>
              <w:rPr>
                <w:i/>
                <w:iCs/>
              </w:rPr>
              <w:t xml:space="preserve">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w:t>
            </w:r>
            <w:r>
              <w:rPr>
                <w:i/>
                <w:iCs/>
              </w:rPr>
              <w:t>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w:t>
            </w:r>
            <w:r>
              <w:rPr>
                <w:i/>
                <w:iCs/>
              </w:rPr>
              <w:t xml:space="preserve">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w:t>
            </w:r>
            <w:r>
              <w:rPr>
                <w:i/>
                <w:iCs/>
              </w:rPr>
              <w:t>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33" w:type="dxa"/>
            <w:gridSpan w:val="23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w:t>
            </w:r>
            <w:r>
              <w:rPr>
                <w:i/>
                <w:iCs/>
              </w:rPr>
              <w:t>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807" w:type="dxa"/>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807" w:type="dxa"/>
            <w:gridSpan w:val="82"/>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348"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348" w:type="dxa"/>
            <w:gridSpan w:val="78"/>
            <w:hMerge/>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48"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48" w:type="dxa"/>
            <w:gridSpan w:val="95"/>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69"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w:t>
            </w:r>
            <w:r>
              <w:t>ất chương trình không có thời lượng tư liệu khai thác lại</w:t>
            </w:r>
          </w:p>
        </w:tc>
        <w:tc>
          <w:tcPr>
            <w:tcW w:w="969"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9"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9"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w:t>
            </w:r>
            <w:r>
              <w:t>không có thời lượng tư liệu khai thác lại</w:t>
            </w:r>
          </w:p>
        </w:tc>
        <w:tc>
          <w:tcPr>
            <w:tcW w:w="969" w:type="dxa"/>
            <w:gridSpan w:val="39"/>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16"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Trị số định mức sản xuất chương trình có thời lượng tư liệu </w:t>
            </w:r>
            <w:r>
              <w:t>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Trị số định mức sản </w:t>
            </w:r>
            <w:r>
              <w:t>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w:t>
            </w:r>
            <w:r>
              <w:t xml:space="preserve">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w:t>
            </w:r>
            <w:r>
              <w:t>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w:t>
            </w:r>
            <w:r>
              <w:t>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216" w:type="dxa"/>
            <w:gridSpan w:val="106"/>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82"/>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78"/>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95"/>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gridSpan w:val="39"/>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83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0" w:type="dxa"/>
            <w:gridSpan w:val="6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w:t>
            </w:r>
            <w:r>
              <w:t>.03.02.02.20</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01.03.02.02.20</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01.03.02.02.20</w:t>
            </w:r>
          </w:p>
        </w:tc>
        <w:tc>
          <w:tcPr>
            <w:tcW w:w="3296"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w:t>
            </w:r>
            <w:r>
              <w:t>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3296" w:type="dxa"/>
            <w:gridSpan w:val="172"/>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Nhân công </w:t>
            </w:r>
            <w:r>
              <w:rPr>
                <w:b/>
                <w:bCs/>
                <w:i/>
                <w:iCs/>
                <w:u w:val="single"/>
              </w:rPr>
              <w:br/>
            </w:r>
            <w:r>
              <w:t>(Chức danh - Cấp bậc)</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5</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0,42</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0,42</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0,42</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0,42</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0,42</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,17</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0,52</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0,52</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tập viên hạng </w:t>
            </w:r>
            <w:r>
              <w:lastRenderedPageBreak/>
              <w:t>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lastRenderedPageBreak/>
              <w:t>Biên tập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03</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,20</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r>
              <w:t>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w:t>
            </w:r>
            <w:r>
              <w:t>g 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1/8</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w:t>
            </w:r>
            <w:r>
              <w:t>óng viên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6,28</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6,28</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6,28</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5,03</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5,03</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3,77</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w:t>
            </w:r>
            <w:r>
              <w:t xml:space="preserve"> hạng III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4,44</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4,44</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3,56</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3,56</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3,56</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3,56</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3,56</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2,68</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w:t>
            </w:r>
            <w:r>
              <w:t>m hạng II</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w:t>
            </w:r>
            <w:r>
              <w:rPr>
                <w:b/>
                <w:bCs/>
                <w:i/>
                <w:iCs/>
                <w:u w:val="single"/>
              </w:rPr>
              <w:t>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348" w:type="dxa"/>
            <w:gridSpan w:val="7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348" w:type="dxa"/>
            <w:gridSpan w:val="7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10,36</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10,36</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10,36</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10,36</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10,36</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8,55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8,55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8,55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8,55</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8,55</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6,74</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6,74</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6,74</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4,92</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4,92</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4,92</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4,92</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3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3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3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xml:space="preserve">Hệ thống phòng </w:t>
            </w:r>
            <w:r>
              <w:t>đọc</w:t>
            </w:r>
          </w:p>
        </w:tc>
        <w:tc>
          <w:tcPr>
            <w:tcW w:w="23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3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348" w:type="dxa"/>
            <w:gridSpan w:val="78"/>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948"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0,90</w:t>
            </w:r>
          </w:p>
        </w:tc>
        <w:tc>
          <w:tcPr>
            <w:tcW w:w="969"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0,90</w:t>
            </w:r>
          </w:p>
        </w:tc>
        <w:tc>
          <w:tcPr>
            <w:tcW w:w="969"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0,90</w:t>
            </w:r>
          </w:p>
        </w:tc>
        <w:tc>
          <w:tcPr>
            <w:tcW w:w="969"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0,90</w:t>
            </w:r>
          </w:p>
        </w:tc>
        <w:tc>
          <w:tcPr>
            <w:tcW w:w="969" w:type="dxa"/>
            <w:gridSpan w:val="39"/>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0,90</w:t>
            </w:r>
          </w:p>
        </w:tc>
        <w:tc>
          <w:tcPr>
            <w:tcW w:w="830"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0,72</w:t>
            </w:r>
          </w:p>
        </w:tc>
        <w:tc>
          <w:tcPr>
            <w:tcW w:w="830"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0,72</w:t>
            </w:r>
          </w:p>
        </w:tc>
        <w:tc>
          <w:tcPr>
            <w:tcW w:w="830"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0,72</w:t>
            </w:r>
          </w:p>
        </w:tc>
        <w:tc>
          <w:tcPr>
            <w:tcW w:w="830"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0,72</w:t>
            </w:r>
          </w:p>
        </w:tc>
        <w:tc>
          <w:tcPr>
            <w:tcW w:w="830" w:type="dxa"/>
            <w:gridSpan w:val="60"/>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0,72</w:t>
            </w:r>
          </w:p>
        </w:tc>
        <w:tc>
          <w:tcPr>
            <w:tcW w:w="847"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4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4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4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47" w:type="dxa"/>
            <w:gridSpan w:val="23"/>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803"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0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0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03" w:type="dxa"/>
            <w:gridSpan w:val="18"/>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36"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36" w:type="dxa"/>
            <w:gridSpan w:val="8"/>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w:t>
            </w:r>
            <w:r>
              <w:t>y</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2348" w:type="dxa"/>
            <w:gridSpan w:val="7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0,37</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w:t>
            </w:r>
            <w:r>
              <w:t>him</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348" w:type="dxa"/>
            <w:gridSpan w:val="7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34,00</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34,00</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34,00</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27,20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27,20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27,20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27,20</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27,20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20,40</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w:t>
            </w:r>
            <w:r>
              <w:t>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21,03</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21,03</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21,03</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17,25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17,25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17,25</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17,25</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17,25</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13,48</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13,48</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13,48</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9,71</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9,71</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9,71</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9,71</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4,99</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4,99</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4,99</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4,99</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4,99</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3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3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w:t>
            </w:r>
            <w:r>
              <w:rPr>
                <w:b/>
                <w:bCs/>
                <w:i/>
                <w:iCs/>
                <w:u w:val="single"/>
              </w:rPr>
              <w:t>ng</w:t>
            </w:r>
          </w:p>
        </w:tc>
        <w:tc>
          <w:tcPr>
            <w:tcW w:w="2348" w:type="dxa"/>
            <w:gridSpan w:val="7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62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621" w:type="dxa"/>
            <w:gridSpan w:val="6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,06</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6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621" w:type="dxa"/>
            <w:gridSpan w:val="6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27"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gridSpan w:val="11"/>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8" w:type="dxa"/>
            <w:gridSpan w:val="9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21" w:type="dxa"/>
            <w:gridSpan w:val="68"/>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7" w:type="dxa"/>
            <w:gridSpan w:val="11"/>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48"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8" w:type="dxa"/>
            <w:gridSpan w:val="95"/>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6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69" w:type="dxa"/>
            <w:gridSpan w:val="3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3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30" w:type="dxa"/>
            <w:gridSpan w:val="6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7"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03"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36"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94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5942" w:type="dxa"/>
            <w:gridSpan w:val="29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94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 xml:space="preserve">Số lượng tin, phóng sự trong 1 chương trình </w:t>
            </w:r>
            <w:r>
              <w:lastRenderedPageBreak/>
              <w:t>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lastRenderedPageBreak/>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w:t>
            </w:r>
            <w:r>
              <w:t>,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w:t>
            </w:r>
            <w:r>
              <w:t xml:space="preserve">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w:t>
            </w:r>
            <w:r>
              <w:t>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Ghi c</w:t>
            </w:r>
            <w:r>
              <w:rPr>
                <w:i/>
                <w:iCs/>
              </w:rPr>
              <w:t xml:space="preserve">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G</w:t>
            </w:r>
            <w:r>
              <w:rPr>
                <w:i/>
                <w:iCs/>
              </w:rPr>
              <w:t xml:space="preserve">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w:t>
            </w:r>
            <w:r>
              <w:lastRenderedPageBreak/>
              <w:t>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w:t>
            </w:r>
            <w:r>
              <w:t>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5942" w:type="dxa"/>
            <w:gridSpan w:val="29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i/>
                <w:iCs/>
              </w:rPr>
              <w:t xml:space="preserve">Ghi chú: </w:t>
            </w:r>
            <w:r>
              <w:t>Số lượng tin, phóng sự trong 1 chương trình truyền hình</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lastRenderedPageBreak/>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7"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w:t>
            </w:r>
            <w:r>
              <w:t>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57" w:type="dxa"/>
            <w:gridSpan w:val="124"/>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2785"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w:t>
            </w:r>
            <w:r>
              <w:t xml:space="preserve">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2785" w:type="dxa"/>
            <w:gridSpan w:val="16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 phút</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7"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Tin trong </w:t>
            </w:r>
            <w:r>
              <w:t>nước</w:t>
            </w:r>
          </w:p>
        </w:tc>
        <w:tc>
          <w:tcPr>
            <w:tcW w:w="3157" w:type="dxa"/>
            <w:gridSpan w:val="124"/>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278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2785" w:type="dxa"/>
            <w:gridSpan w:val="16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7"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Phóng sự trong </w:t>
            </w:r>
            <w:r>
              <w:t>nước</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3157" w:type="dxa"/>
            <w:gridSpan w:val="124"/>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278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85" w:type="dxa"/>
            <w:gridSpan w:val="16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7" w:type="dxa"/>
            <w:gridSpan w:val="8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7"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3157" w:type="dxa"/>
            <w:gridSpan w:val="124"/>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278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85" w:type="dxa"/>
            <w:gridSpan w:val="16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80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3"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6" w:type="dxa"/>
            <w:gridSpan w:val="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294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20 phút</w:t>
            </w:r>
          </w:p>
        </w:tc>
        <w:tc>
          <w:tcPr>
            <w:tcW w:w="29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20 phút</w:t>
            </w:r>
          </w:p>
        </w:tc>
        <w:tc>
          <w:tcPr>
            <w:tcW w:w="29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20 phút</w:t>
            </w:r>
          </w:p>
        </w:tc>
        <w:tc>
          <w:tcPr>
            <w:tcW w:w="2945" w:type="dxa"/>
            <w:gridSpan w:val="11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 Thời lượng 20 phút</w:t>
            </w:r>
          </w:p>
        </w:tc>
        <w:tc>
          <w:tcPr>
            <w:tcW w:w="634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w:t>
            </w:r>
            <w:r>
              <w:rPr>
                <w:i/>
                <w:iCs/>
              </w:rPr>
              <w: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w:t>
            </w:r>
            <w:r>
              <w:rPr>
                <w:i/>
                <w:iCs/>
              </w:rPr>
              <w:t>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r>
              <w:rPr>
                <w:i/>
                <w:iCs/>
              </w:rPr>
              <w:t xml:space="preserve">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w:t>
            </w:r>
            <w:r>
              <w:rPr>
                <w:i/>
                <w:iCs/>
              </w:rPr>
              <w:t>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w:t>
            </w:r>
            <w:r>
              <w:rPr>
                <w:i/>
                <w:iCs/>
              </w:rPr>
              <w:t>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w:t>
            </w:r>
            <w:r>
              <w:rPr>
                <w:i/>
                <w:iCs/>
              </w:rPr>
              <w:t>hương trình truyền hình</w:t>
            </w:r>
          </w:p>
        </w:tc>
        <w:tc>
          <w:tcPr>
            <w:tcW w:w="63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343" w:type="dxa"/>
            <w:gridSpan w:val="28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50" w:type="dxa"/>
            <w:gridSpan w:val="52"/>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33"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gridSpan w:val="142"/>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52"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2" w:type="dxa"/>
            <w:gridSpan w:val="65"/>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22"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22"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w:t>
            </w:r>
            <w:r>
              <w:t>ại</w:t>
            </w:r>
          </w:p>
        </w:tc>
        <w:tc>
          <w:tcPr>
            <w:tcW w:w="1022"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22"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22"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22" w:type="dxa"/>
            <w:gridSpan w:val="70"/>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w:t>
            </w:r>
            <w:r>
              <w:t>ức sản xuất chương trình không có thời lượng tư liệu khai thác lại</w:t>
            </w:r>
          </w:p>
        </w:tc>
        <w:tc>
          <w:tcPr>
            <w:tcW w:w="3131"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w:t>
            </w:r>
            <w:r>
              <w:t>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w:t>
            </w:r>
            <w:r>
              <w: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w:t>
            </w:r>
            <w:r>
              <w:t>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w:t>
            </w:r>
            <w:r>
              <w:t xml:space="preserve">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31" w:type="dxa"/>
            <w:gridSpan w:val="71"/>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w:t>
            </w:r>
            <w:r>
              <w:t>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52"/>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142"/>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65"/>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gridSpan w:val="70"/>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85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3"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w:t>
            </w:r>
            <w:r>
              <w:t>rên 70%</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01.03.02.02.30</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01.03.02.02.30</w:t>
            </w:r>
          </w:p>
        </w:tc>
        <w:tc>
          <w:tcPr>
            <w:tcW w:w="253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w:t>
            </w:r>
            <w:r>
              <w:rPr>
                <w:b/>
                <w:bCs/>
                <w:i/>
                <w:iCs/>
                <w:u w:val="single"/>
              </w:rPr>
              <w:t xml:space="preserve">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33" w:type="dxa"/>
            <w:gridSpan w:val="142"/>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w:t>
            </w:r>
            <w:r>
              <w:t>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w:t>
            </w:r>
            <w:r>
              <w:t>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dịch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,38</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79</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w:t>
            </w:r>
            <w:r>
              <w:t>uyền hình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Đạo diễn truyền hình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Kỹ thuật dựng phim </w:t>
            </w:r>
            <w:r>
              <w:lastRenderedPageBreak/>
              <w:t>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lastRenderedPageBreak/>
              <w:t>Kỹ thuật</w:t>
            </w:r>
            <w:r>
              <w:t xml:space="preserve"> dựng phim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,16</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w:t>
            </w:r>
            <w:r>
              <w:t xml:space="preserve">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3/10</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2</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1/8</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7,96</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r>
              <w:t>,47</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3,30</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w:t>
            </w:r>
            <w:r>
              <w:lastRenderedPageBreak/>
              <w:t>m</w:t>
            </w:r>
            <w:r>
              <w:lastRenderedPageBreak/>
              <w:t xml:space="preserve">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w:t>
            </w:r>
            <w:r>
              <w:t xml:space="preserve">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13,38</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11,07</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11,07</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8,76</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8,76</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8,76</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8,76</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6,45</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6,45</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6,45</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w:t>
            </w:r>
            <w:r>
              <w: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w:t>
            </w:r>
            <w:r>
              <w:t>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w:t>
            </w:r>
            <w:r>
              <w:t>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r>
              <w:t>2,00</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26,22</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21,52</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16,81</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16,81</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12,10</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12,10</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33" w:type="dxa"/>
            <w:gridSpan w:val="1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9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95" w:type="dxa"/>
            <w:gridSpan w:val="10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3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gridSpan w:val="4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9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9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9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95" w:type="dxa"/>
            <w:gridSpan w:val="10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38"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gridSpan w:val="4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2"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val="restart"/>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95" w:type="dxa"/>
            <w:gridSpan w:val="101"/>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val="restart"/>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8" w:type="dxa"/>
            <w:gridSpan w:val="42"/>
            <w:hMerge/>
            <w:tcBorders>
              <w:top w:val="single" w:sz="8" w:space="0" w:color="auto"/>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2"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2" w:type="dxa"/>
            <w:gridSpan w:val="65"/>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2" w:type="dxa"/>
            <w:gridSpan w:val="7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5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3"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4"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0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0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6073" w:type="dxa"/>
            <w:gridSpan w:val="3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07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w:t>
            </w:r>
            <w:r>
              <w:t>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w:t>
            </w:r>
            <w:r>
              <w:t xml:space="preserve">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w:t>
            </w:r>
            <w:r>
              <w: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w:t>
            </w:r>
            <w:r>
              <w:t>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w:t>
            </w:r>
            <w:r>
              <w:t>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w:t>
            </w:r>
            <w:r>
              <w:t>,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w:t>
            </w:r>
            <w:r>
              <w:t xml:space="preserve">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tin, phóng sự trong 1 chương trình truyền hình</w:t>
            </w:r>
          </w:p>
        </w:tc>
        <w:tc>
          <w:tcPr>
            <w:tcW w:w="6073" w:type="dxa"/>
            <w:gridSpan w:val="32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w:t>
            </w:r>
            <w:r>
              <w:t>ượng tin, phóng sự trong 1 chương trình truyền hình</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w:t>
            </w:r>
            <w:r>
              <w:t xml:space="preserve">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665" w:type="dxa"/>
            <w:gridSpan w:val="211"/>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2408"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w:t>
            </w:r>
            <w:r>
              <w:t xml:space="preserve">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2408" w:type="dxa"/>
            <w:gridSpan w:val="11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Tin trong </w:t>
            </w:r>
            <w:r>
              <w:t>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3665" w:type="dxa"/>
            <w:gridSpan w:val="211"/>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Tin trong nước</w:t>
            </w:r>
          </w:p>
        </w:tc>
        <w:tc>
          <w:tcPr>
            <w:tcW w:w="240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2408" w:type="dxa"/>
            <w:gridSpan w:val="1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w:t>
            </w:r>
            <w:r>
              <w:t>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3665" w:type="dxa"/>
            <w:gridSpan w:val="211"/>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 trong nước</w:t>
            </w:r>
          </w:p>
        </w:tc>
        <w:tc>
          <w:tcPr>
            <w:tcW w:w="240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408" w:type="dxa"/>
            <w:gridSpan w:val="1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3665" w:type="dxa"/>
            <w:gridSpan w:val="211"/>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Tin quốc tế</w:t>
            </w:r>
          </w:p>
        </w:tc>
        <w:tc>
          <w:tcPr>
            <w:tcW w:w="2408" w:type="dxa"/>
            <w:h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2408" w:type="dxa"/>
            <w:gridSpan w:val="114"/>
            <w:hMerge/>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50" w:type="dxa"/>
            <w:gridSpan w:val="5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5" w:type="dxa"/>
            <w:gridSpan w:val="21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8" w:type="dxa"/>
            <w:gridSpan w:val="11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4"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01"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506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w:t>
            </w:r>
            <w:r>
              <w:t xml:space="preserve">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066" w:type="dxa"/>
            <w:gridSpan w:val="22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2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w:t>
            </w:r>
            <w:r>
              <w:rPr>
                <w:i/>
                <w:iCs/>
              </w:rPr>
              <w:t>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w:t>
            </w:r>
            <w:r>
              <w:rPr>
                <w:i/>
                <w:iCs/>
              </w:rPr>
              <w:t>: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w:t>
            </w:r>
            <w:r>
              <w:rPr>
                <w:i/>
                <w:iCs/>
              </w:rPr>
              <w:t>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w:t>
            </w:r>
            <w:r>
              <w:rPr>
                <w:i/>
                <w:iCs/>
              </w:rPr>
              <w:t>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222" w:type="dxa"/>
            <w:gridSpan w:val="16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55"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5" w:type="dxa"/>
            <w:gridSpan w:val="174"/>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90"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90"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90"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90" w:type="dxa"/>
            <w:gridSpan w:val="34"/>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91"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w:t>
            </w:r>
            <w:r>
              <w:lastRenderedPageBreak/>
              <w:t>xuất chương trình không có thời lượng tư liệu khai 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trình không có thời lượng tư liệu khai t</w:t>
            </w:r>
            <w:r>
              <w: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w:t>
            </w:r>
            <w:r>
              <w:t>ịnh mức sản xuất chương trình không có thời lượng tư liệu khai thác lại</w:t>
            </w:r>
          </w:p>
        </w:tc>
        <w:tc>
          <w:tcPr>
            <w:tcW w:w="1091"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91" w:type="dxa"/>
            <w:gridSpan w:val="88"/>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1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w:t>
            </w:r>
            <w:r>
              <w:t xml:space="preserve"> chương trình có thời lượng tư liệu khai </w:t>
            </w:r>
            <w:r>
              <w:lastRenderedPageBreak/>
              <w:t>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lastRenderedPageBreak/>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w:t>
            </w:r>
            <w:r>
              <w:t>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w:t>
            </w:r>
            <w:r>
              <w:t>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lượng </w:t>
            </w:r>
            <w:r>
              <w:t>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w:t>
            </w:r>
            <w:r>
              <w:t>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196"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w:t>
            </w:r>
            <w:r>
              <w:t>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174"/>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4"/>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88"/>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01.03.02.02.40</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w:t>
            </w:r>
            <w:r>
              <w:rPr>
                <w:b/>
                <w:bCs/>
                <w:i/>
                <w:iCs/>
                <w:u w:val="single"/>
              </w:rPr>
              <w:t xml:space="preserve">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w:t>
            </w:r>
            <w:r>
              <w:t xml:space="preserve"> bậc)</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công </w:t>
            </w:r>
            <w:r>
              <w:rPr>
                <w:b/>
                <w:bCs/>
                <w:i/>
                <w:iCs/>
                <w:u w:val="single"/>
              </w:rPr>
              <w:br/>
            </w:r>
            <w:r>
              <w:t>(Chức danh - Cấp bậc)</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w:t>
            </w:r>
            <w:r>
              <w:t>nh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w:t>
            </w:r>
            <w:r>
              <w:t xml:space="preserve">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w:t>
            </w:r>
            <w:r>
              <w:t>̣ch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dịch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0,89</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w:t>
            </w:r>
            <w:r>
              <w:t xml:space="preserve">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w:t>
            </w:r>
            <w:r>
              <w:t>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Đạo diễn truyền hình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2/9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2/9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2/9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2/9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w:t>
            </w:r>
            <w:r>
              <w:t>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1/8</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1/8</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1/8</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1/8</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w:t>
            </w:r>
            <w:r>
              <w:t>ng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w:t>
            </w:r>
            <w:r>
              <w:lastRenderedPageBreak/>
              <w:t>,</w:t>
            </w:r>
            <w:r>
              <w:lastRenderedPageBreak/>
              <w:t>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8,49</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8,49</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8,49</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4,24</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w:t>
            </w:r>
            <w:r>
              <w:t>9</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5,85</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w:t>
            </w:r>
            <w:r>
              <w:t>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Công</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w:t>
            </w:r>
            <w:r>
              <w:rPr>
                <w:b/>
                <w:bCs/>
                <w:i/>
                <w:iCs/>
                <w:u w:val="single"/>
              </w:rPr>
              <w:t>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w:t>
            </w:r>
            <w:r>
              <w:t xml:space="preserve">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17,91</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14,85</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14,85</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14,85</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11,79</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8,73</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8,73</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55"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55" w:type="dxa"/>
            <w:gridSpan w:val="174"/>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90"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gridSpan w:val="34"/>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1091"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1091" w:type="dxa"/>
            <w:gridSpan w:val="88"/>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1,47</w:t>
            </w:r>
          </w:p>
        </w:tc>
        <w:tc>
          <w:tcPr>
            <w:tcW w:w="793"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79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17</w:t>
            </w:r>
          </w:p>
        </w:tc>
        <w:tc>
          <w:tcPr>
            <w:tcW w:w="793" w:type="dxa"/>
            <w:gridSpan w:val="38"/>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46"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4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4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46"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46" w:type="dxa"/>
            <w:gridSpan w:val="24"/>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787"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7" w:type="dxa"/>
            <w:gridSpan w:val="16"/>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0"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70" w:type="dxa"/>
            <w:gridSpan w:val="13"/>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lastRenderedPageBreak/>
              <w:t> </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w:t>
            </w:r>
            <w:r>
              <w:t xml:space="preserve"> thống trường quay</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Máy </w:t>
            </w:r>
            <w:r>
              <w:t>in</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44,80</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44,80</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44,80</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Giờ</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w:t>
            </w:r>
            <w:r>
              <w:t>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35,40</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29,19</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29,19</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29,19</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22,97</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22,97</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22,97</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16,75</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5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w:t>
            </w:r>
            <w:r>
              <w:rPr>
                <w:b/>
                <w:bCs/>
                <w:i/>
                <w:iCs/>
                <w:u w:val="single"/>
              </w:rPr>
              <w:t>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55" w:type="dxa"/>
            <w:gridSpan w:val="17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9" w:type="dxa"/>
            <w:gridSpan w:val="13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Ram</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Ram</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Ram</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Ram</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9" w:type="dxa"/>
            <w:gridSpan w:val="13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66"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8"/>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Hộp</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Hộp</w:t>
            </w:r>
          </w:p>
        </w:tc>
        <w:tc>
          <w:tcPr>
            <w:tcW w:w="79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Hộp</w:t>
            </w:r>
          </w:p>
        </w:tc>
        <w:tc>
          <w:tcPr>
            <w:tcW w:w="790"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Hộp</w:t>
            </w:r>
          </w:p>
        </w:tc>
        <w:tc>
          <w:tcPr>
            <w:tcW w:w="10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91" w:type="dxa"/>
            <w:gridSpan w:val="8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9" w:type="dxa"/>
            <w:gridSpan w:val="137"/>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val="restart"/>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8"/>
            <w:hMerge/>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5"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5"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5"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5" w:type="dxa"/>
            <w:gridSpan w:val="41"/>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2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26" w:type="dxa"/>
            <w:gridSpan w:val="8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9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9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93" w:type="dxa"/>
            <w:gridSpan w:val="3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4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6"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87"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70"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2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7020" w:type="dxa"/>
            <w:gridSpan w:val="38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i/>
                <w:iCs/>
              </w:rPr>
              <w:t> </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20"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w:t>
            </w:r>
            <w:r>
              <w:t>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w:t>
            </w:r>
            <w:r>
              <w:t>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w:t>
            </w:r>
            <w:r>
              <w:t xml:space="preserve">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w:t>
            </w:r>
            <w:r>
              <w:t>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w:t>
            </w:r>
            <w:r>
              <w:t>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w:t>
            </w:r>
            <w:r>
              <w:t>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w:t>
            </w:r>
            <w:r>
              <w:rPr>
                <w:i/>
                <w:iCs/>
              </w:rPr>
              <w:t>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w:t>
            </w:r>
            <w:r>
              <w:rPr>
                <w:i/>
                <w:iCs/>
              </w:rPr>
              <w:t>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w:t>
            </w:r>
            <w:r>
              <w:t>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 hình</w:t>
            </w:r>
          </w:p>
        </w:tc>
        <w:tc>
          <w:tcPr>
            <w:tcW w:w="7020" w:type="dxa"/>
            <w:gridSpan w:val="381"/>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i/>
                <w:iCs/>
              </w:rPr>
              <w:t>Ghi chú:</w:t>
            </w:r>
            <w:r>
              <w:t xml:space="preserve"> Số lượng tin, phóng sự trong 1 chương trình truyền</w:t>
            </w:r>
            <w:r>
              <w:t xml:space="preserve"> hình</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91"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w:t>
            </w:r>
            <w:r>
              <w:t xml:space="preserve">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w:t>
            </w:r>
            <w:r>
              <w:t>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5291" w:type="dxa"/>
            <w:gridSpan w:val="339"/>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1729"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1729" w:type="dxa"/>
            <w:gridSpan w:val="43"/>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 phút</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91"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w:t>
            </w:r>
            <w:r>
              <w:t>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w:t>
            </w:r>
            <w:r>
              <w:t>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5291" w:type="dxa"/>
            <w:gridSpan w:val="339"/>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trong nước</w:t>
            </w:r>
          </w:p>
        </w:tc>
        <w:tc>
          <w:tcPr>
            <w:tcW w:w="172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1729" w:type="dxa"/>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91"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w:t>
            </w:r>
            <w:r>
              <w:t xml:space="preserve">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Phóng </w:t>
            </w:r>
            <w:r>
              <w:lastRenderedPageBreak/>
              <w:t>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w:t>
            </w:r>
            <w:r>
              <w:t>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5291" w:type="dxa"/>
            <w:gridSpan w:val="339"/>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 trong nước</w:t>
            </w:r>
          </w:p>
        </w:tc>
        <w:tc>
          <w:tcPr>
            <w:tcW w:w="172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1729" w:type="dxa"/>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91"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5291" w:type="dxa"/>
            <w:gridSpan w:val="339"/>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Tin quốc tế</w:t>
            </w:r>
          </w:p>
        </w:tc>
        <w:tc>
          <w:tcPr>
            <w:tcW w:w="172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1729" w:type="dxa"/>
            <w:gridSpan w:val="4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w:t>
            </w:r>
          </w:p>
        </w:tc>
        <w:tc>
          <w:tcPr>
            <w:tcW w:w="27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0" w:type="dxa"/>
            <w:gridSpan w:val="2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90" w:type="dxa"/>
            <w:gridSpan w:val="3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1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05"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85" w:type="dxa"/>
            <w:gridSpan w:val="1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3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pStyle w:val="Heading1"/>
        <w:spacing w:after="120"/>
      </w:pPr>
      <w:r>
        <w:rPr>
          <w:sz w:val="20"/>
        </w:rPr>
        <w:t>3. Phóng sự</w:t>
      </w:r>
    </w:p>
    <w:p w:rsidR="00000000" w:rsidRDefault="00A75157">
      <w:pPr>
        <w:spacing w:after="120"/>
      </w:pPr>
      <w:r>
        <w:t>a) Phóng sự chính luận</w:t>
      </w:r>
    </w:p>
    <w:p w:rsidR="00000000" w:rsidRDefault="00A75157">
      <w:pPr>
        <w:spacing w:after="120"/>
      </w:pPr>
      <w:r>
        <w:t>a.1)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Xây dựng đề cương kịch b</w:t>
      </w:r>
      <w:r>
        <w:t>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a.2) Định mức phóng sự chính luận:</w:t>
      </w:r>
    </w:p>
    <w:tbl>
      <w:tblPr>
        <w:tblW w:w="9312"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641"/>
        <w:gridCol w:w="1"/>
        <w:gridCol w:w="1"/>
        <w:gridCol w:w="1"/>
        <w:gridCol w:w="1"/>
        <w:gridCol w:w="1"/>
        <w:gridCol w:w="1"/>
        <w:gridCol w:w="1"/>
        <w:gridCol w:w="1"/>
        <w:gridCol w:w="1"/>
        <w:gridCol w:w="125"/>
        <w:gridCol w:w="1"/>
        <w:gridCol w:w="1"/>
        <w:gridCol w:w="1"/>
        <w:gridCol w:w="1"/>
        <w:gridCol w:w="1"/>
        <w:gridCol w:w="1"/>
        <w:gridCol w:w="1"/>
        <w:gridCol w:w="1"/>
        <w:gridCol w:w="1"/>
        <w:gridCol w:w="1"/>
        <w:gridCol w:w="123"/>
        <w:gridCol w:w="1"/>
        <w:gridCol w:w="1"/>
        <w:gridCol w:w="1"/>
        <w:gridCol w:w="1"/>
        <w:gridCol w:w="1"/>
        <w:gridCol w:w="1"/>
        <w:gridCol w:w="138"/>
        <w:gridCol w:w="1"/>
        <w:gridCol w:w="1"/>
        <w:gridCol w:w="1"/>
        <w:gridCol w:w="1"/>
        <w:gridCol w:w="1"/>
        <w:gridCol w:w="1"/>
        <w:gridCol w:w="1"/>
        <w:gridCol w:w="945"/>
        <w:gridCol w:w="1"/>
        <w:gridCol w:w="1"/>
        <w:gridCol w:w="1"/>
        <w:gridCol w:w="1"/>
        <w:gridCol w:w="118"/>
        <w:gridCol w:w="1"/>
        <w:gridCol w:w="1"/>
        <w:gridCol w:w="1"/>
        <w:gridCol w:w="1"/>
        <w:gridCol w:w="1"/>
        <w:gridCol w:w="165"/>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12"/>
        <w:gridCol w:w="1"/>
        <w:gridCol w:w="1"/>
        <w:gridCol w:w="1"/>
        <w:gridCol w:w="1"/>
        <w:gridCol w:w="129"/>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98"/>
        <w:gridCol w:w="1"/>
        <w:gridCol w:w="1"/>
        <w:gridCol w:w="1"/>
        <w:gridCol w:w="123"/>
        <w:gridCol w:w="1"/>
        <w:gridCol w:w="1"/>
        <w:gridCol w:w="1"/>
        <w:gridCol w:w="141"/>
        <w:gridCol w:w="1"/>
        <w:gridCol w:w="1"/>
        <w:gridCol w:w="1"/>
        <w:gridCol w:w="192"/>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308"/>
        <w:gridCol w:w="1"/>
        <w:gridCol w:w="1"/>
        <w:gridCol w:w="1"/>
        <w:gridCol w:w="140"/>
        <w:gridCol w:w="1"/>
        <w:gridCol w:w="1"/>
        <w:gridCol w:w="1"/>
        <w:gridCol w:w="141"/>
        <w:gridCol w:w="1"/>
        <w:gridCol w:w="1"/>
        <w:gridCol w:w="1"/>
        <w:gridCol w:w="1"/>
        <w:gridCol w:w="1"/>
        <w:gridCol w:w="1"/>
        <w:gridCol w:w="1"/>
        <w:gridCol w:w="1"/>
        <w:gridCol w:w="1"/>
        <w:gridCol w:w="1"/>
        <w:gridCol w:w="1"/>
        <w:gridCol w:w="1"/>
        <w:gridCol w:w="1"/>
        <w:gridCol w:w="1"/>
        <w:gridCol w:w="1"/>
        <w:gridCol w:w="1"/>
        <w:gridCol w:w="1"/>
        <w:gridCol w:w="1"/>
        <w:gridCol w:w="162"/>
        <w:gridCol w:w="1"/>
        <w:gridCol w:w="1"/>
        <w:gridCol w:w="1"/>
        <w:gridCol w:w="549"/>
        <w:gridCol w:w="1"/>
        <w:gridCol w:w="1"/>
        <w:gridCol w:w="1"/>
        <w:gridCol w:w="1"/>
        <w:gridCol w:w="1"/>
        <w:gridCol w:w="1"/>
        <w:gridCol w:w="1"/>
        <w:gridCol w:w="1"/>
        <w:gridCol w:w="1"/>
        <w:gridCol w:w="1"/>
        <w:gridCol w:w="1"/>
        <w:gridCol w:w="1"/>
        <w:gridCol w:w="1"/>
        <w:gridCol w:w="1"/>
        <w:gridCol w:w="1"/>
        <w:gridCol w:w="129"/>
        <w:gridCol w:w="1"/>
        <w:gridCol w:w="1"/>
        <w:gridCol w:w="1"/>
        <w:gridCol w:w="1"/>
        <w:gridCol w:w="1"/>
        <w:gridCol w:w="1"/>
        <w:gridCol w:w="1"/>
        <w:gridCol w:w="1"/>
        <w:gridCol w:w="1"/>
        <w:gridCol w:w="1"/>
        <w:gridCol w:w="1"/>
        <w:gridCol w:w="1"/>
        <w:gridCol w:w="1"/>
        <w:gridCol w:w="1"/>
        <w:gridCol w:w="1"/>
        <w:gridCol w:w="129"/>
        <w:gridCol w:w="1"/>
        <w:gridCol w:w="1"/>
        <w:gridCol w:w="1"/>
        <w:gridCol w:w="1"/>
        <w:gridCol w:w="1"/>
        <w:gridCol w:w="1"/>
        <w:gridCol w:w="1"/>
        <w:gridCol w:w="1"/>
        <w:gridCol w:w="1"/>
        <w:gridCol w:w="1"/>
        <w:gridCol w:w="1"/>
        <w:gridCol w:w="1"/>
        <w:gridCol w:w="1"/>
        <w:gridCol w:w="1"/>
        <w:gridCol w:w="130"/>
        <w:gridCol w:w="1"/>
        <w:gridCol w:w="1"/>
        <w:gridCol w:w="1"/>
        <w:gridCol w:w="1"/>
        <w:gridCol w:w="1"/>
        <w:gridCol w:w="1"/>
        <w:gridCol w:w="1"/>
        <w:gridCol w:w="1"/>
        <w:gridCol w:w="1"/>
        <w:gridCol w:w="1"/>
        <w:gridCol w:w="1"/>
        <w:gridCol w:w="1"/>
        <w:gridCol w:w="1"/>
        <w:gridCol w:w="360"/>
        <w:gridCol w:w="1"/>
        <w:gridCol w:w="1"/>
        <w:gridCol w:w="1"/>
        <w:gridCol w:w="137"/>
        <w:gridCol w:w="1"/>
        <w:gridCol w:w="1"/>
        <w:gridCol w:w="1"/>
        <w:gridCol w:w="141"/>
        <w:gridCol w:w="1"/>
        <w:gridCol w:w="1"/>
        <w:gridCol w:w="1"/>
        <w:gridCol w:w="147"/>
        <w:gridCol w:w="1"/>
        <w:gridCol w:w="1"/>
        <w:gridCol w:w="1"/>
        <w:gridCol w:w="366"/>
        <w:gridCol w:w="1"/>
        <w:gridCol w:w="1"/>
        <w:gridCol w:w="1"/>
        <w:gridCol w:w="138"/>
        <w:gridCol w:w="1"/>
        <w:gridCol w:w="1"/>
        <w:gridCol w:w="1"/>
        <w:gridCol w:w="1"/>
        <w:gridCol w:w="140"/>
        <w:gridCol w:w="1"/>
        <w:gridCol w:w="1"/>
        <w:gridCol w:w="163"/>
        <w:gridCol w:w="1"/>
        <w:gridCol w:w="1"/>
        <w:gridCol w:w="1"/>
        <w:gridCol w:w="445"/>
        <w:gridCol w:w="1"/>
        <w:gridCol w:w="1"/>
        <w:gridCol w:w="1"/>
        <w:gridCol w:w="141"/>
        <w:gridCol w:w="1"/>
        <w:gridCol w:w="1"/>
        <w:gridCol w:w="1"/>
        <w:gridCol w:w="140"/>
        <w:gridCol w:w="1"/>
        <w:gridCol w:w="1"/>
        <w:gridCol w:w="142"/>
        <w:gridCol w:w="1"/>
        <w:gridCol w:w="612"/>
        <w:gridCol w:w="144"/>
      </w:tblGrid>
      <w:tr w:rsidR="00000000">
        <w:tc>
          <w:tcPr>
            <w:tcW w:w="384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845" w:type="dxa"/>
            <w:gridSpan w:val="8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546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w:t>
            </w:r>
            <w:r>
              <w:rPr>
                <w:i/>
                <w:iCs/>
              </w:rPr>
              <w:t xml:space="preserve">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w:t>
            </w:r>
            <w:r>
              <w:rPr>
                <w:i/>
                <w:iCs/>
              </w:rPr>
              <w:t>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w:t>
            </w:r>
            <w:r>
              <w:rPr>
                <w:i/>
                <w:iCs/>
              </w:rPr>
              <w:t xml:space="preserve">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c>
          <w:tcPr>
            <w:tcW w:w="5467" w:type="dxa"/>
            <w:gridSpan w:val="17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94"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w:t>
            </w:r>
            <w:r>
              <w:t>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94" w:type="dxa"/>
            <w:gridSpan w:val="100"/>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80"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gridSpan w:val="31"/>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61"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1"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w:t>
            </w:r>
            <w:r>
              <w:t>ức sản xuất chương trình không có thời lượng tư liệu khai thác lại</w:t>
            </w:r>
          </w:p>
        </w:tc>
        <w:tc>
          <w:tcPr>
            <w:tcW w:w="961"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1" w:type="dxa"/>
            <w:gridSpan w:val="40"/>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321"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w:t>
            </w:r>
            <w:r>
              <w:t>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w:t>
            </w:r>
            <w:r>
              <w:t>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w:t>
            </w:r>
            <w:r>
              <w:t>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w:t>
            </w:r>
            <w:r>
              <w:t>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21"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w:t>
            </w:r>
            <w:r>
              <w:t>ản xuất chương trình có thời lượng tư liệu khai thác lại</w:t>
            </w:r>
          </w:p>
        </w:tc>
        <w:tc>
          <w:tcPr>
            <w:tcW w:w="3321" w:type="dxa"/>
            <w:gridSpan w:val="76"/>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6"/>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100"/>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31"/>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gridSpan w:val="40"/>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8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5" w:type="dxa"/>
            <w:gridSpan w:val="46"/>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Trên </w:t>
            </w:r>
            <w:r>
              <w:t>50% đến 70%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01.03.03.10.10</w:t>
            </w:r>
          </w:p>
        </w:tc>
        <w:tc>
          <w:tcPr>
            <w:tcW w:w="2594"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w:t>
            </w:r>
            <w:r>
              <w:rPr>
                <w:b/>
                <w:bCs/>
                <w:i/>
                <w:iCs/>
                <w:u w:val="single"/>
              </w:rPr>
              <w:t>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94" w:type="dxa"/>
            <w:gridSpan w:val="100"/>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w:t>
            </w:r>
            <w:r>
              <w:t>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3,11</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3,02</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3,02</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w:t>
            </w:r>
            <w:r>
              <w:t>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w:t>
            </w:r>
            <w:r>
              <w:t xml:space="preserve">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8</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31" w:type="dxa"/>
            <w:gridSpan w:val="37"/>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2,75</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2,75</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2,75</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2,75</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r>
              <w:t>35</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94" w:type="dxa"/>
            <w:gridSpan w:val="10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w:t>
            </w:r>
            <w:r>
              <w:t>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94" w:type="dxa"/>
            <w:gridSpan w:val="10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4,63</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4,63</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r>
              <w:t>63</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4,63</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3,81</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w:t>
            </w:r>
            <w:r>
              <w:t>g đọc</w:t>
            </w:r>
          </w:p>
        </w:tc>
        <w:tc>
          <w:tcPr>
            <w:tcW w:w="2594" w:type="dxa"/>
            <w:gridSpan w:val="10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,02</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94" w:type="dxa"/>
            <w:gridSpan w:val="10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13,00</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13,00</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13,00</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13,00</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7,80</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7,80</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5,20</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5,20</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831"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gridSpan w:val="6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35,00</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35,00</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35,00</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35,00</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34,60</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34,60</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34,60</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34,20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34,20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34,20</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34,20</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33,80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33,80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33,80</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33,80</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33,80</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33,30</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33,30</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94" w:type="dxa"/>
            <w:gridSpan w:val="10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89" w:type="dxa"/>
            <w:gridSpan w:val="7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4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05"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89" w:type="dxa"/>
            <w:gridSpan w:val="7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4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05"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Hộp</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Hộp</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Hộp</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Hộp</w:t>
            </w:r>
          </w:p>
        </w:tc>
        <w:tc>
          <w:tcPr>
            <w:tcW w:w="9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961"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01</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6"/>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189" w:type="dxa"/>
            <w:gridSpan w:val="7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05" w:type="dxa"/>
            <w:gridSpan w:val="2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1"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1"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1"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8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5"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7"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9"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60"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51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w:t>
            </w:r>
            <w:r>
              <w:t>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515" w:type="dxa"/>
            <w:gridSpan w:val="12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79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w:t>
            </w:r>
            <w:r>
              <w:rPr>
                <w:i/>
                <w:iCs/>
              </w:rPr>
              <w:t xml:space="preserve">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w:t>
            </w:r>
            <w:r>
              <w:rPr>
                <w:i/>
                <w:iCs/>
              </w:rPr>
              <w:t>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97" w:type="dxa"/>
            <w:gridSpan w:val="13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43" w:type="dxa"/>
            <w:gridSpan w:val="25"/>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772"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w:t>
            </w:r>
            <w:r>
              <w:t>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72" w:type="dxa"/>
            <w:gridSpan w:val="97"/>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59"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59"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59"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59" w:type="dxa"/>
            <w:gridSpan w:val="46"/>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50"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w:t>
            </w:r>
            <w:r>
              <w:t xml:space="preserve"> thác lại</w:t>
            </w:r>
          </w:p>
        </w:tc>
        <w:tc>
          <w:tcPr>
            <w:tcW w:w="950"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50"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50" w:type="dxa"/>
            <w:gridSpan w:val="48"/>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088"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w:t>
            </w:r>
            <w:r>
              <w:t xml:space="preserve">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w:t>
            </w:r>
            <w:r>
              <w:t xml:space="preserve">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w:t>
            </w:r>
            <w:r>
              <w:t>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88" w:type="dxa"/>
            <w:gridSpan w:val="47"/>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w:t>
            </w:r>
            <w:r>
              <w:t>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5"/>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97"/>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46"/>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gridSpan w:val="48"/>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8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1"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1"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1" w:type="dxa"/>
            <w:gridSpan w:val="23"/>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01.03.03.10.20</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01.03.03.10.20</w:t>
            </w:r>
          </w:p>
        </w:tc>
        <w:tc>
          <w:tcPr>
            <w:tcW w:w="27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w:t>
            </w:r>
            <w:r>
              <w:t>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2772"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rPr>
              <w:t>(</w:t>
            </w:r>
            <w:r>
              <w:t>Chức danh-cấp bậc)</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3,35</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3,35</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3,29</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3,29</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w:t>
            </w:r>
            <w:r>
              <w:t>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w:t>
            </w:r>
            <w:r>
              <w:t>ên tập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w:t>
            </w:r>
            <w:r>
              <w:t>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w:t>
            </w:r>
            <w:r>
              <w:t>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3</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r>
              <w:t>,88</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w:t>
            </w:r>
            <w:r>
              <w:t xml:space="preserve">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772"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8,80</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r>
              <w:t>80</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w:t>
            </w:r>
            <w:r>
              <w:t>g phòng đọc</w:t>
            </w:r>
          </w:p>
        </w:tc>
        <w:tc>
          <w:tcPr>
            <w:tcW w:w="2772"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,04</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772"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6,00</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41,08</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41,08</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41,08</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41,08</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40,48</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40,48</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40,48</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40,48</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39,88</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39,88</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39,88</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39,88</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39,28</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39,28</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39,28</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39,28</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38,53</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w:t>
            </w:r>
            <w:r>
              <w:t>3</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772"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w:t>
            </w:r>
            <w:r>
              <w:t>y</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00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00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4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,02</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43" w:type="dxa"/>
            <w:gridSpan w:val="2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02" w:type="dxa"/>
            <w:gridSpan w:val="5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46"/>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5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50"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1"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9"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56"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68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682" w:type="dxa"/>
            <w:gridSpan w:val="5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w:t>
            </w:r>
            <w:r>
              <w:rPr>
                <w:i/>
                <w:iCs/>
              </w:rPr>
              <w:t>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w:t>
            </w:r>
            <w:r>
              <w:rPr>
                <w:i/>
                <w:iCs/>
              </w:rPr>
              <w:t>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w:t>
            </w:r>
            <w:r>
              <w:rPr>
                <w:i/>
                <w:iCs/>
              </w:rPr>
              <w:t>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w:t>
            </w:r>
            <w:r>
              <w:rPr>
                <w:i/>
                <w:iCs/>
              </w:rPr>
              <w:t>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492" w:type="dxa"/>
            <w:gridSpan w:val="20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05" w:type="dxa"/>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05" w:type="dxa"/>
            <w:gridSpan w:val="35"/>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382"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w:t>
            </w:r>
            <w:r>
              <w:t>hao phí</w:t>
            </w:r>
          </w:p>
        </w:tc>
        <w:tc>
          <w:tcPr>
            <w:tcW w:w="238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8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8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8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8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82" w:type="dxa"/>
            <w:gridSpan w:val="78"/>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80"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0" w:type="dxa"/>
            <w:gridSpan w:val="31"/>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63"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3"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w:t>
            </w:r>
            <w:r>
              <w:t>hương trình không có thời lượng tư liệu khai thác lại</w:t>
            </w:r>
          </w:p>
        </w:tc>
        <w:tc>
          <w:tcPr>
            <w:tcW w:w="963"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63" w:type="dxa"/>
            <w:gridSpan w:val="28"/>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44"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w:t>
            </w:r>
            <w:r>
              <w: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w:t>
            </w:r>
            <w:r>
              <w:t>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w:t>
            </w:r>
            <w:r>
              <w:t>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lượng tư liệu khai thác </w:t>
            </w:r>
            <w:r>
              <w:t>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4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w:t>
            </w:r>
            <w:r>
              <w:t>g trình có thời lượng tư liệu khai thác lại</w:t>
            </w:r>
          </w:p>
        </w:tc>
        <w:tc>
          <w:tcPr>
            <w:tcW w:w="3244" w:type="dxa"/>
            <w:gridSpan w:val="91"/>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gridSpan w:val="35"/>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78"/>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31"/>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tc>
        <w:tc>
          <w:tcPr>
            <w:tcW w:w="0" w:type="auto"/>
            <w:gridSpan w:val="28"/>
            <w:hMerge/>
            <w:vMerge/>
            <w:tcBorders>
              <w:top w:val="nil"/>
              <w:left w:val="nil"/>
              <w:bottom w:val="single" w:sz="8" w:space="0" w:color="000000"/>
              <w:right w:val="nil"/>
              <w:tl2br w:val="nil"/>
              <w:tr2bl w:val="nil"/>
            </w:tcBorders>
            <w:shd w:val="clear" w:color="auto" w:fill="auto"/>
            <w:vAlign w:val="center"/>
          </w:tcPr>
          <w:p w:rsidR="00000000" w:rsidRDefault="00A75157"/>
        </w:tc>
        <w:tc>
          <w:tcPr>
            <w:tcW w:w="78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0" w:type="dxa"/>
            <w:gridSpan w:val="5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01.03.03.10.30</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01.03.03.10.30</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01.03.03.10.30</w:t>
            </w:r>
          </w:p>
        </w:tc>
        <w:tc>
          <w:tcPr>
            <w:tcW w:w="2382"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38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38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38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38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w:t>
            </w:r>
            <w:r>
              <w:rPr>
                <w:b/>
                <w:bCs/>
                <w:i/>
                <w:iCs/>
                <w:u w:val="single"/>
              </w:rPr>
              <w:t>hân công</w:t>
            </w:r>
            <w:r>
              <w:rPr>
                <w:b/>
                <w:bCs/>
                <w:i/>
                <w:iCs/>
                <w:u w:val="single"/>
              </w:rPr>
              <w:br/>
            </w:r>
            <w:r>
              <w:t>(Chức danh-cấp bậc)</w:t>
            </w:r>
          </w:p>
        </w:tc>
        <w:tc>
          <w:tcPr>
            <w:tcW w:w="238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382" w:type="dxa"/>
            <w:gridSpan w:val="7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r>
              <w:t>86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3,71</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3,71</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3,71</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3,71</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,59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w:t>
            </w:r>
            <w:r>
              <w:t>huật dựng phim hạng 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r>
              <w:t xml:space="preserve"> 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3,95</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3,95</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93</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3,69</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3,69</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3,69</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8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8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14,37</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14,37</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14,37</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14,37</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9,17</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9,17</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9,17</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9,17</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6,57</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6,57</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6,57</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6,57</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3,32</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8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8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w:t>
            </w:r>
            <w:r>
              <w:t>2</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8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w:t>
            </w:r>
            <w:r>
              <w:t>im</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8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26,00</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26,00</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26,00</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26,00</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20,8</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20,8</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20,8</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20,8</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46,56</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46,56</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46,56</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46,56</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45,86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45,86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45,86</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45,86</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45,16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45,16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45,16</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45,16</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44,46</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44,46</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44,46</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44,46</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43,59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43,59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43,59</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43,59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8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8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59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05" w:type="dxa"/>
            <w:gridSpan w:val="3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95" w:type="dxa"/>
            <w:gridSpan w:val="1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7" w:type="dxa"/>
            <w:gridSpan w:val="6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gridSpan w:val="31"/>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6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63" w:type="dxa"/>
            <w:gridSpan w:val="2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80" w:type="dxa"/>
            <w:gridSpan w:val="5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65"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50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w:t>
            </w:r>
            <w:r>
              <w:t>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092" w:type="dxa"/>
            <w:gridSpan w:val="1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2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w:t>
            </w:r>
            <w:r>
              <w:rPr>
                <w:i/>
                <w:iCs/>
              </w:rPr>
              <w:t>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w:t>
            </w:r>
            <w:r>
              <w:rPr>
                <w:i/>
                <w:iCs/>
              </w:rPr>
              <w:t>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220" w:type="dxa"/>
            <w:gridSpan w:val="1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70" w:type="dxa"/>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70" w:type="dxa"/>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70" w:type="dxa"/>
            <w:gridSpan w:val="41"/>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452"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w:t>
            </w:r>
            <w:r>
              <w:t>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52" w:type="dxa"/>
            <w:gridSpan w:val="78"/>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70"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gridSpan w:val="31"/>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0" w:type="dxa"/>
            <w:hMerge w:val="restart"/>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00"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w:t>
            </w:r>
            <w:r>
              <w:t>u khai thác lại</w:t>
            </w:r>
          </w:p>
        </w:tc>
        <w:tc>
          <w:tcPr>
            <w:tcW w:w="1000" w:type="dxa"/>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00" w:type="dxa"/>
            <w:gridSpan w:val="52"/>
            <w:hMerge/>
            <w:v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20"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w:t>
            </w:r>
            <w:r>
              <w:t xml:space="preserve">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w:t>
            </w:r>
            <w:r>
              <w:t xml:space="preserve">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w:t>
            </w:r>
            <w:r>
              <w:t>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20" w:type="dxa"/>
            <w:gridSpan w:val="61"/>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w:t>
            </w:r>
            <w:r>
              <w:t>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41"/>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78"/>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31"/>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0" w:type="auto"/>
            <w:gridSpan w:val="52"/>
            <w:hMerge/>
            <w:vMerge/>
            <w:tcBorders>
              <w:top w:val="nil"/>
              <w:left w:val="nil"/>
              <w:bottom w:val="single" w:sz="8" w:space="0" w:color="000000"/>
              <w:right w:val="nil"/>
              <w:tl2br w:val="nil"/>
              <w:tr2bl w:val="nil"/>
            </w:tcBorders>
            <w:shd w:val="clear" w:color="auto" w:fill="auto"/>
            <w:vAlign w:val="center"/>
          </w:tcPr>
          <w:p w:rsidR="00000000" w:rsidRDefault="00A75157">
            <w:pPr>
              <w:jc w:val="center"/>
            </w:pPr>
          </w:p>
        </w:tc>
        <w:tc>
          <w:tcPr>
            <w:tcW w:w="76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6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6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68" w:type="dxa"/>
            <w:gridSpan w:val="3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01.03.03.10.40</w:t>
            </w:r>
          </w:p>
        </w:tc>
        <w:tc>
          <w:tcPr>
            <w:tcW w:w="1870"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01.03.03.10.40</w:t>
            </w:r>
          </w:p>
        </w:tc>
        <w:tc>
          <w:tcPr>
            <w:tcW w:w="1870"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01.03.03.10</w:t>
            </w:r>
            <w:r>
              <w:t>.40</w:t>
            </w:r>
          </w:p>
        </w:tc>
        <w:tc>
          <w:tcPr>
            <w:tcW w:w="1870" w:type="dxa"/>
            <w:gridSpan w:val="41"/>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01.03.03.10.40</w:t>
            </w:r>
          </w:p>
        </w:tc>
        <w:tc>
          <w:tcPr>
            <w:tcW w:w="2452"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bậc)</w:t>
            </w:r>
          </w:p>
        </w:tc>
        <w:tc>
          <w:tcPr>
            <w:tcW w:w="2452" w:type="dxa"/>
            <w:gridSpan w:val="78"/>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danh-cấp bậ</w:t>
            </w:r>
            <w:r>
              <w:t>c)</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5,27</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5,27</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5,27</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5,27</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5,15</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4,91</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w:t>
            </w:r>
            <w:r>
              <w:t>ên tập viên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w:t>
            </w:r>
            <w:r>
              <w:t>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r>
              <w:lastRenderedPageBreak/>
              <w:t xml:space="preserve"> 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w:t>
            </w:r>
            <w:r>
              <w:t>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2,55</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4,88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14,88</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14,88</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11,51</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11,51</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11,51</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8,14</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8,14</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8,14</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3,93</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3,93</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w:t>
            </w:r>
            <w:r>
              <w:t>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r>
              <w:t>50</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59,08</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59,08</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59,08</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59,08</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58,28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58,28</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58,28</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58,28</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57,48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57,48</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57,48</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57,48</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56,68</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56,68</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56,68</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55,68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55,68</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55,68</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55,68</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5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w:t>
            </w:r>
            <w:r>
              <w:rPr>
                <w:b/>
                <w:bCs/>
                <w:i/>
                <w:iCs/>
                <w:u w:val="single"/>
              </w:rPr>
              <w:t>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52" w:type="dxa"/>
            <w:gridSpan w:val="7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17"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6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00" w:type="dxa"/>
            <w:gridSpan w:val="5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87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70" w:type="dxa"/>
            <w:gridSpan w:val="4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17" w:type="dxa"/>
            <w:gridSpan w:val="1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5" w:type="dxa"/>
            <w:gridSpan w:val="6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0" w:type="dxa"/>
            <w:gridSpan w:val="3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0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0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00" w:type="dxa"/>
            <w:gridSpan w:val="5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68" w:type="dxa"/>
            <w:gridSpan w:val="3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70"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5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24"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3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2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0" w:type="dxa"/>
            <w:gridSpan w:val="2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0" w:type="dxa"/>
            <w:gridSpan w:val="1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80"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8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 Phóng sự điều tra</w:t>
      </w:r>
    </w:p>
    <w:p w:rsidR="00000000" w:rsidRDefault="00A75157">
      <w:pPr>
        <w:spacing w:after="120"/>
      </w:pPr>
      <w:r>
        <w:t>b.1)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 đề tài.</w:t>
      </w:r>
    </w:p>
    <w:p w:rsidR="00000000" w:rsidRDefault="00A75157">
      <w:pPr>
        <w:spacing w:after="120"/>
      </w:pPr>
      <w:r>
        <w:t>+ Xây dựng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xml:space="preserve">+ Duyệt kế </w:t>
      </w:r>
      <w:r>
        <w:t>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b.2) Định mức phóng sự điều tra:</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753"/>
        <w:gridCol w:w="1"/>
        <w:gridCol w:w="1"/>
        <w:gridCol w:w="1"/>
        <w:gridCol w:w="1"/>
        <w:gridCol w:w="2685"/>
        <w:gridCol w:w="1"/>
        <w:gridCol w:w="1"/>
        <w:gridCol w:w="1"/>
        <w:gridCol w:w="1"/>
        <w:gridCol w:w="1"/>
        <w:gridCol w:w="1"/>
        <w:gridCol w:w="1"/>
        <w:gridCol w:w="1"/>
        <w:gridCol w:w="1"/>
        <w:gridCol w:w="135"/>
        <w:gridCol w:w="1"/>
        <w:gridCol w:w="1"/>
        <w:gridCol w:w="1"/>
        <w:gridCol w:w="1"/>
        <w:gridCol w:w="1"/>
        <w:gridCol w:w="1"/>
        <w:gridCol w:w="1"/>
        <w:gridCol w:w="1"/>
        <w:gridCol w:w="329"/>
        <w:gridCol w:w="1"/>
        <w:gridCol w:w="1"/>
        <w:gridCol w:w="1"/>
        <w:gridCol w:w="1"/>
        <w:gridCol w:w="1"/>
        <w:gridCol w:w="1"/>
        <w:gridCol w:w="1"/>
        <w:gridCol w:w="303"/>
        <w:gridCol w:w="1"/>
        <w:gridCol w:w="386"/>
        <w:gridCol w:w="1"/>
        <w:gridCol w:w="483"/>
        <w:gridCol w:w="1"/>
        <w:gridCol w:w="380"/>
        <w:gridCol w:w="1052"/>
        <w:gridCol w:w="1"/>
        <w:gridCol w:w="1"/>
        <w:gridCol w:w="812"/>
        <w:gridCol w:w="1"/>
        <w:gridCol w:w="139"/>
        <w:gridCol w:w="794"/>
      </w:tblGrid>
      <w:tr w:rsidR="00000000">
        <w:tc>
          <w:tcPr>
            <w:tcW w:w="46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05 phút </w:t>
            </w:r>
          </w:p>
        </w:tc>
        <w:tc>
          <w:tcPr>
            <w:tcW w:w="46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w:t>
            </w:r>
            <w:r>
              <w:t xml:space="preserve"> 05 phút </w:t>
            </w:r>
          </w:p>
        </w:tc>
        <w:tc>
          <w:tcPr>
            <w:tcW w:w="4631"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05 phút </w:t>
            </w:r>
          </w:p>
        </w:tc>
        <w:tc>
          <w:tcPr>
            <w:tcW w:w="465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w:t>
            </w:r>
            <w:r>
              <w:rPr>
                <w:i/>
                <w:iCs/>
              </w:rPr>
              <w:t>n vị tính: 01 phóng sự truyền hình</w:t>
            </w:r>
          </w:p>
        </w:tc>
        <w:tc>
          <w:tcPr>
            <w:tcW w:w="46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657"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390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w:t>
            </w:r>
            <w:r>
              <w:lastRenderedPageBreak/>
              <w:t xml:space="preserve"> hao phí</w:t>
            </w:r>
          </w:p>
        </w:tc>
        <w:tc>
          <w:tcPr>
            <w:tcW w:w="3906" w:type="dxa"/>
            <w:gridSpan w:val="3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880"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80"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057"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w:t>
            </w:r>
            <w:r>
              <w:t>ng trình không có thời lượng tư liệu khai thác lại</w:t>
            </w:r>
          </w:p>
        </w:tc>
        <w:tc>
          <w:tcPr>
            <w:tcW w:w="16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167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1676"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w:t>
            </w:r>
            <w:r>
              <w:t>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0"/>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01.03.03.20.10</w:t>
            </w:r>
          </w:p>
        </w:tc>
        <w:tc>
          <w:tcPr>
            <w:tcW w:w="3906"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gridSpan w:val="30"/>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tập </w:t>
            </w:r>
            <w:r>
              <w:t>viên hạng III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4,27</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4,27</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4,25</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r>
              <w:t xml:space="preserve"> 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3,30</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3,30</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w:t>
            </w:r>
            <w:r>
              <w:t>ng</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3,01</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2,41</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2,41</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6,04</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5,02</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5,02</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4,00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w:t>
            </w:r>
            <w:r>
              <w:t>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0,30</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0,30</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0,30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0,02</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0,02</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quay phim</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19,20</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19,20</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14,40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w:t>
            </w:r>
            <w:r>
              <w:t>55</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37.53</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37.53</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37.51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112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0" w:type="dxa"/>
            <w:gridSpan w:val="2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2</w:t>
            </w:r>
          </w:p>
        </w:tc>
        <w:tc>
          <w:tcPr>
            <w:tcW w:w="87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2</w:t>
            </w:r>
          </w:p>
        </w:tc>
        <w:tc>
          <w:tcPr>
            <w:tcW w:w="7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9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9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9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4973"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w:t>
            </w:r>
            <w:r>
              <w:t>0 phút</w:t>
            </w:r>
          </w:p>
        </w:tc>
        <w:tc>
          <w:tcPr>
            <w:tcW w:w="431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3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w:t>
            </w:r>
            <w:r>
              <w:rPr>
                <w:i/>
                <w:iCs/>
              </w:rPr>
              <w:t>uyền hình</w:t>
            </w:r>
          </w:p>
        </w:tc>
        <w:tc>
          <w:tcPr>
            <w:tcW w:w="431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390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06" w:type="dxa"/>
            <w:gridSpan w:val="3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880"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80"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057"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phương trình không có thời lượng tư liệu khai thác lại</w:t>
            </w:r>
          </w:p>
        </w:tc>
        <w:tc>
          <w:tcPr>
            <w:tcW w:w="16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w:t>
            </w:r>
            <w:r>
              <w:t xml:space="preserve"> mức sản xuất chương trình có thời lượng tư liệu khai thác lại</w:t>
            </w:r>
          </w:p>
        </w:tc>
        <w:tc>
          <w:tcPr>
            <w:tcW w:w="167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1676"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0"/>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w:t>
            </w:r>
            <w:r>
              <w:t>ến 50%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01.03.03.20.20</w:t>
            </w:r>
          </w:p>
        </w:tc>
        <w:tc>
          <w:tcPr>
            <w:tcW w:w="3906"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906" w:type="dxa"/>
            <w:gridSpan w:val="30"/>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tập viên </w:t>
            </w:r>
            <w:r>
              <w:t>hạng III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6,08</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6,03</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5,98</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5,98</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0,14</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0,14</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0,22</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0,17</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0,06</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0,06</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0,05</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0,05</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5,75</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4,80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3,85</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3,85</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4,03</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3,22</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2,42</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2,42</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w:t>
            </w:r>
            <w:r>
              <w:rPr>
                <w:b/>
                <w:bCs/>
                <w:i/>
                <w:iCs/>
                <w:u w:val="single"/>
              </w:rPr>
              <w:t xml:space="preserve"> sử dụng</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3906"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9,34</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7,74</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6,14</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6,14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906"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quay phim</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quay phim</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quay phim</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32,00</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w:t>
            </w:r>
            <w:r>
              <w:t xml:space="preserve"> tính</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54,90</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54,86</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54,82</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54,82</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0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06"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3204"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3204"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7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8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04" w:type="dxa"/>
            <w:gridSpan w:val="2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2" w:type="dxa"/>
            <w:gridSpan w:val="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0"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455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555" w:type="dxa"/>
            <w:gridSpan w:val="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73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w:t>
            </w:r>
            <w:r>
              <w:rPr>
                <w:i/>
                <w:iCs/>
              </w:rPr>
              <w:t>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733" w:type="dxa"/>
            <w:gridSpan w:val="3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514"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51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51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w:t>
            </w:r>
            <w:r>
              <w:t>í</w:t>
            </w:r>
          </w:p>
        </w:tc>
        <w:tc>
          <w:tcPr>
            <w:tcW w:w="3514" w:type="dxa"/>
            <w:gridSpan w:val="29"/>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82"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82"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447"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447" w:type="dxa"/>
            <w:gridSpan w:val="2"/>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6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Trị số định mức sản xuất chương trình có thời lượng tư liệu k</w:t>
            </w:r>
            <w:r>
              <w:t>hai thác lại</w:t>
            </w:r>
          </w:p>
        </w:tc>
        <w:tc>
          <w:tcPr>
            <w:tcW w:w="167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Trị số định mức sản xuất chương trình có thời lượng tư liệu khai thác lại</w:t>
            </w:r>
          </w:p>
        </w:tc>
        <w:tc>
          <w:tcPr>
            <w:tcW w:w="1676"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9"/>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01.03.03.20.30</w:t>
            </w:r>
          </w:p>
        </w:tc>
        <w:tc>
          <w:tcPr>
            <w:tcW w:w="3514"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w:t>
            </w:r>
            <w:r>
              <w:t>ậc</w:t>
            </w:r>
            <w:r>
              <w:rPr>
                <w:b/>
                <w:bCs/>
              </w:rPr>
              <w:t>)</w:t>
            </w:r>
          </w:p>
        </w:tc>
        <w:tc>
          <w:tcPr>
            <w:tcW w:w="351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514"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3514" w:type="dxa"/>
            <w:gridSpan w:val="29"/>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r>
              <w:rPr>
                <w:b/>
                <w:bCs/>
              </w:rPr>
              <w:t>)</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10,54</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10,48</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10,48</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29</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0,28</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9,25</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9,25</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7,65</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6,05</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6,05</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6,79</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6,79</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5,43</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4,07</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4,07</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14,93</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14,93</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12,43</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9,93</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9,93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w:t>
            </w:r>
            <w:r>
              <w:t xml:space="preserve"> thống phòng đọc</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Máy quay phim</w:t>
            </w:r>
          </w:p>
        </w:tc>
        <w:tc>
          <w:tcPr>
            <w:tcW w:w="728"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2" w:type="dxa"/>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447"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54,00</w:t>
            </w:r>
          </w:p>
        </w:tc>
        <w:tc>
          <w:tcPr>
            <w:tcW w:w="1447"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54,00</w:t>
            </w:r>
          </w:p>
        </w:tc>
        <w:tc>
          <w:tcPr>
            <w:tcW w:w="817" w:type="dxa"/>
            <w:gridSpan w:val="3"/>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43,20</w:t>
            </w:r>
          </w:p>
        </w:tc>
        <w:tc>
          <w:tcPr>
            <w:tcW w:w="859"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32,40</w:t>
            </w:r>
          </w:p>
        </w:tc>
        <w:tc>
          <w:tcPr>
            <w:tcW w:w="859" w:type="dxa"/>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32,40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93,02</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93,02</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92,95</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92,89</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92,89</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5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w:t>
            </w:r>
            <w:r>
              <w:rPr>
                <w:b/>
                <w:bCs/>
                <w:i/>
                <w:iCs/>
                <w:u w:val="single"/>
              </w:rPr>
              <w:t xml:space="preserve"> sử dụng</w:t>
            </w:r>
          </w:p>
        </w:tc>
        <w:tc>
          <w:tcPr>
            <w:tcW w:w="351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514" w:type="dxa"/>
            <w:gridSpan w:val="2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7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8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8" w:type="dxa"/>
            <w:gridSpan w:val="2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2"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82" w:type="dxa"/>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47"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17"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85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59"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86"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2"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92"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5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17"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9"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c) Phóng sự đồng hành</w:t>
      </w:r>
    </w:p>
    <w:p w:rsidR="00000000" w:rsidRDefault="00A75157">
      <w:pPr>
        <w:spacing w:after="120"/>
      </w:pPr>
      <w:r>
        <w:t>c.1) Thành phần công việc:</w:t>
      </w:r>
    </w:p>
    <w:p w:rsidR="00000000" w:rsidRDefault="00A75157">
      <w:pPr>
        <w:spacing w:after="120"/>
      </w:pPr>
      <w:r>
        <w:t>+</w:t>
      </w:r>
      <w:r>
        <w:t xml:space="preserve">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Xây dựng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w:t>
      </w:r>
      <w:r>
        <w:t xml:space="preserve"> Viết kịch bản.</w:t>
      </w:r>
    </w:p>
    <w:p w:rsidR="00000000" w:rsidRDefault="00A75157">
      <w:pPr>
        <w:spacing w:after="120"/>
      </w:pPr>
      <w:r>
        <w:t>+ Duyệt kịch bản.</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c.2) Định mức phóng sự đồng hành:</w:t>
      </w:r>
    </w:p>
    <w:tbl>
      <w:tblPr>
        <w:tblW w:w="9197"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602"/>
        <w:gridCol w:w="1"/>
        <w:gridCol w:w="1"/>
        <w:gridCol w:w="1"/>
        <w:gridCol w:w="1"/>
        <w:gridCol w:w="630"/>
        <w:gridCol w:w="1"/>
        <w:gridCol w:w="1"/>
        <w:gridCol w:w="1"/>
        <w:gridCol w:w="598"/>
        <w:gridCol w:w="1"/>
        <w:gridCol w:w="1"/>
        <w:gridCol w:w="134"/>
        <w:gridCol w:w="603"/>
        <w:gridCol w:w="1"/>
        <w:gridCol w:w="1"/>
        <w:gridCol w:w="1"/>
        <w:gridCol w:w="1"/>
        <w:gridCol w:w="1"/>
        <w:gridCol w:w="1"/>
        <w:gridCol w:w="1"/>
        <w:gridCol w:w="1"/>
        <w:gridCol w:w="1"/>
        <w:gridCol w:w="1"/>
        <w:gridCol w:w="140"/>
        <w:gridCol w:w="1"/>
        <w:gridCol w:w="1"/>
        <w:gridCol w:w="1"/>
        <w:gridCol w:w="1"/>
        <w:gridCol w:w="1"/>
        <w:gridCol w:w="1"/>
        <w:gridCol w:w="1"/>
        <w:gridCol w:w="1"/>
        <w:gridCol w:w="688"/>
        <w:gridCol w:w="1"/>
        <w:gridCol w:w="134"/>
        <w:gridCol w:w="961"/>
        <w:gridCol w:w="1"/>
        <w:gridCol w:w="1"/>
        <w:gridCol w:w="1"/>
        <w:gridCol w:w="1"/>
        <w:gridCol w:w="1"/>
        <w:gridCol w:w="1"/>
        <w:gridCol w:w="775"/>
        <w:gridCol w:w="1"/>
        <w:gridCol w:w="782"/>
        <w:gridCol w:w="1"/>
        <w:gridCol w:w="149"/>
        <w:gridCol w:w="1"/>
        <w:gridCol w:w="756"/>
        <w:gridCol w:w="1"/>
        <w:gridCol w:w="1"/>
        <w:gridCol w:w="134"/>
        <w:gridCol w:w="791"/>
        <w:gridCol w:w="276"/>
      </w:tblGrid>
      <w:tr w:rsidR="00000000">
        <w:tc>
          <w:tcPr>
            <w:tcW w:w="30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Thời lượng 15 phút</w:t>
            </w:r>
          </w:p>
        </w:tc>
        <w:tc>
          <w:tcPr>
            <w:tcW w:w="30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Thời lượng 15 phút</w:t>
            </w:r>
          </w:p>
        </w:tc>
        <w:tc>
          <w:tcPr>
            <w:tcW w:w="303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Thời lượng 15 phút</w:t>
            </w:r>
          </w:p>
        </w:tc>
        <w:tc>
          <w:tcPr>
            <w:tcW w:w="3033" w:type="dxa"/>
            <w:gridSpan w:val="15"/>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Thời lượng 15 phút</w:t>
            </w:r>
          </w:p>
        </w:tc>
        <w:tc>
          <w:tcPr>
            <w:tcW w:w="611"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555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 xml:space="preserve">Đơn vị tính: </w:t>
            </w:r>
            <w:r>
              <w:rPr>
                <w:i/>
                <w:iCs/>
              </w:rPr>
              <w:t>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w:t>
            </w:r>
            <w:r>
              <w:rPr>
                <w:i/>
                <w:iCs/>
              </w:rPr>
              <w:t>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c>
          <w:tcPr>
            <w:tcW w:w="5553" w:type="dxa"/>
            <w:gridSpan w:val="31"/>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019" w:type="dxa"/>
            <w:hMerge w:val="restart"/>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19"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19" w:type="dxa"/>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19" w:type="dxa"/>
            <w:gridSpan w:val="10"/>
            <w:hMerge/>
            <w:vMerge w:val="restart"/>
            <w:tcBorders>
              <w:top w:val="nil"/>
              <w:left w:val="nil"/>
              <w:bottom w:val="single" w:sz="8" w:space="0" w:color="000000"/>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61"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1" w:type="dxa"/>
            <w:gridSpan w:val="19"/>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7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w:t>
            </w:r>
            <w:r>
              <w:t xml:space="preserve"> xuất chương trình không có thời lượng tư liệu khai thác lại</w:t>
            </w:r>
          </w:p>
        </w:tc>
        <w:tc>
          <w:tcPr>
            <w:tcW w:w="1076" w:type="dxa"/>
            <w:gridSpan w:val="2"/>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616"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w:t>
            </w:r>
            <w:r>
              <w:t>thời lượng tư liệu khai thác lại</w:t>
            </w:r>
          </w:p>
        </w:tc>
        <w:tc>
          <w:tcPr>
            <w:tcW w:w="36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w:t>
            </w:r>
            <w:r>
              <w:t>rị số định mức sản xuất chương trình có thời lượng tư liệu khai thác lại</w:t>
            </w:r>
          </w:p>
        </w:tc>
        <w:tc>
          <w:tcPr>
            <w:tcW w:w="3616" w:type="dxa"/>
            <w:gridSpan w:val="12"/>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gridSpan w:val="10"/>
            <w:hMerge/>
            <w:vMerge/>
            <w:tcBorders>
              <w:top w:val="nil"/>
              <w:left w:val="nil"/>
              <w:bottom w:val="single" w:sz="8" w:space="0" w:color="000000"/>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9"/>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01.03.03.30.</w:t>
            </w:r>
            <w:r>
              <w:t>10</w:t>
            </w:r>
          </w:p>
        </w:tc>
        <w:tc>
          <w:tcPr>
            <w:tcW w:w="2019"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01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019"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019" w:type="dxa"/>
            <w:gridSpan w:val="10"/>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2,25</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2,25</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2,20</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w:t>
            </w:r>
            <w:r>
              <w:t>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2,04</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0,22</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w:t>
            </w:r>
            <w:r>
              <w:t>m hạng 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w:t>
            </w:r>
            <w:r>
              <w:t>ng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5,25</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5,25</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4,30</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1,21</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3,81</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3,81</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3,05</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1,53</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1,53</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Máy sử </w:t>
            </w:r>
            <w:r>
              <w:rPr>
                <w:b/>
                <w:bCs/>
                <w:i/>
                <w:iCs/>
                <w:u w:val="single"/>
              </w:rPr>
              <w:t>dụng</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11,47</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11,47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9,47</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7,47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2,97</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2,97</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2,97</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24,00</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w:t>
            </w:r>
            <w:r>
              <w:t>,00</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Máy tính</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22,60</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22,60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22,5</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22,3</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22,3</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22,18</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22,18</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22,18</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1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1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19"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,07</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408"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408"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6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7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7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08" w:type="dxa"/>
            <w:gridSpan w:val="1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11"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6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61" w:type="dxa"/>
            <w:gridSpan w:val="1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7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78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0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113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13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13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78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25 phút</w:t>
            </w:r>
          </w:p>
        </w:tc>
        <w:tc>
          <w:tcPr>
            <w:tcW w:w="37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25 phút</w:t>
            </w:r>
          </w:p>
        </w:tc>
        <w:tc>
          <w:tcPr>
            <w:tcW w:w="37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25 phút</w:t>
            </w:r>
          </w:p>
        </w:tc>
        <w:tc>
          <w:tcPr>
            <w:tcW w:w="37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25 phút</w:t>
            </w:r>
          </w:p>
        </w:tc>
        <w:tc>
          <w:tcPr>
            <w:tcW w:w="37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25 phút</w:t>
            </w:r>
          </w:p>
        </w:tc>
        <w:tc>
          <w:tcPr>
            <w:tcW w:w="3788"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w:t>
            </w:r>
            <w:r>
              <w:t>ời lượng 25 phút</w:t>
            </w:r>
          </w:p>
        </w:tc>
        <w:tc>
          <w:tcPr>
            <w:tcW w:w="51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w:t>
            </w:r>
            <w:r>
              <w:rPr>
                <w:i/>
                <w:iCs/>
              </w:rPr>
              <w:t>hóng sự truyền hình</w:t>
            </w:r>
          </w:p>
        </w:tc>
        <w:tc>
          <w:tcPr>
            <w:tcW w:w="5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173" w:type="dxa"/>
            <w:gridSpan w:val="2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163"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163"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163"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163"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163" w:type="dxa"/>
            <w:gridSpan w:val="20"/>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830"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30" w:type="dxa"/>
            <w:gridSpan w:val="10"/>
            <w:hMerge/>
            <w:v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63"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w:t>
            </w:r>
            <w:r>
              <w:t>g có thời lượng tư liệu khai thác lại</w:t>
            </w:r>
          </w:p>
        </w:tc>
        <w:tc>
          <w:tcPr>
            <w:tcW w:w="3380"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38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38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Trị số định mức sản xuất chương trình có thời lượng tư liệu khai thác </w:t>
            </w:r>
            <w:r>
              <w:t>lại</w:t>
            </w:r>
          </w:p>
        </w:tc>
        <w:tc>
          <w:tcPr>
            <w:tcW w:w="338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38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3380" w:type="dxa"/>
            <w:gridSpan w:val="12"/>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gridSpan w:val="20"/>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10"/>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w:t>
            </w:r>
            <w:r>
              <w:t>ến 50%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w:t>
            </w:r>
            <w:r>
              <w:lastRenderedPageBreak/>
              <w:t>ên 50% đến 70%</w:t>
            </w:r>
          </w:p>
        </w:tc>
        <w:tc>
          <w:tcPr>
            <w:tcW w:w="868"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01.03.03.30.20</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Cấp bậc)</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w:t>
            </w:r>
            <w:r>
              <w:lastRenderedPageBreak/>
              <w:t>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4,38</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4,23</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4,23</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4,11</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4,11</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w:t>
            </w:r>
            <w:r>
              <w:t>tập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3,60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0,39</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0,24</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0,24</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98" w:type="dxa"/>
            <w:gridSpan w:val="8"/>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865"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65"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65" w:type="dxa"/>
            <w:gridSpan w:val="1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30"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791" w:type="dxa"/>
            <w:gridSpan w:val="7"/>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3,60</w:t>
            </w:r>
          </w:p>
        </w:tc>
        <w:tc>
          <w:tcPr>
            <w:tcW w:w="930"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c>
          <w:tcPr>
            <w:tcW w:w="930" w:type="dxa"/>
            <w:gridSpan w:val="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c>
          <w:tcPr>
            <w:tcW w:w="868"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68" w:type="dxa"/>
            <w:gridSpan w:val="4"/>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791" w:type="dxa"/>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8,20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6,40</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4,15</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4,15</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w:t>
            </w:r>
            <w:r>
              <w:t>im viên hạng III</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5,40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5,40</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3,15</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3,15</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w:t>
            </w:r>
            <w:r>
              <w:t>ng phi tuyến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Hệ thống dựng phi tuyến</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42,24</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34,44</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26,64</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26,64</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18,84</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18,84</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9,09</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36,00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28,80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21,60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21,60</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9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1298" w:type="dxa"/>
            <w:gridSpan w:val="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tính</w:t>
            </w:r>
          </w:p>
        </w:tc>
        <w:tc>
          <w:tcPr>
            <w:tcW w:w="8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65"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80</w:t>
            </w:r>
            <w:r>
              <w:t>,17</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72,97</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65,77</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65,77</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58,57</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58,57</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8"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42" w:type="dxa"/>
            <w:gridSpan w:val="5"/>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5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gridSpan w:val="1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16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163" w:type="dxa"/>
            <w:gridSpan w:val="2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30"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86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6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2"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21" w:type="dxa"/>
            <w:gridSpan w:val="1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3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0" w:type="dxa"/>
            <w:gridSpan w:val="1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91" w:type="dxa"/>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93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93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8"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9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d) Phóng sự chân dung</w:t>
      </w:r>
    </w:p>
    <w:p w:rsidR="00000000" w:rsidRDefault="00A75157">
      <w:pPr>
        <w:spacing w:after="120"/>
      </w:pPr>
      <w:r>
        <w:t>d.1)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w:t>
      </w:r>
      <w:r>
        <w:t>y dựng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w:t>
      </w:r>
      <w:r>
        <w:t>ản phẩm.</w:t>
      </w:r>
    </w:p>
    <w:p w:rsidR="00000000" w:rsidRDefault="00A75157">
      <w:pPr>
        <w:spacing w:after="120"/>
      </w:pPr>
      <w:r>
        <w:t>+ Xuất file.</w:t>
      </w:r>
    </w:p>
    <w:p w:rsidR="00000000" w:rsidRDefault="00A75157">
      <w:pPr>
        <w:spacing w:after="120"/>
      </w:pPr>
      <w:r>
        <w:t>d.2) Định mức phóng sự chân dung:</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629"/>
        <w:gridCol w:w="1"/>
        <w:gridCol w:w="1"/>
        <w:gridCol w:w="1"/>
        <w:gridCol w:w="1"/>
        <w:gridCol w:w="1"/>
        <w:gridCol w:w="144"/>
        <w:gridCol w:w="1"/>
        <w:gridCol w:w="1"/>
        <w:gridCol w:w="1"/>
        <w:gridCol w:w="1"/>
        <w:gridCol w:w="1324"/>
        <w:gridCol w:w="1"/>
        <w:gridCol w:w="1"/>
        <w:gridCol w:w="1"/>
        <w:gridCol w:w="1"/>
        <w:gridCol w:w="1"/>
        <w:gridCol w:w="1"/>
        <w:gridCol w:w="1"/>
        <w:gridCol w:w="1"/>
        <w:gridCol w:w="1"/>
        <w:gridCol w:w="275"/>
        <w:gridCol w:w="1"/>
        <w:gridCol w:w="1"/>
        <w:gridCol w:w="1"/>
        <w:gridCol w:w="1"/>
        <w:gridCol w:w="1"/>
        <w:gridCol w:w="1"/>
        <w:gridCol w:w="1"/>
        <w:gridCol w:w="1"/>
        <w:gridCol w:w="201"/>
        <w:gridCol w:w="1"/>
        <w:gridCol w:w="1"/>
        <w:gridCol w:w="1"/>
        <w:gridCol w:w="1"/>
        <w:gridCol w:w="1"/>
        <w:gridCol w:w="1"/>
        <w:gridCol w:w="1"/>
        <w:gridCol w:w="426"/>
        <w:gridCol w:w="1"/>
        <w:gridCol w:w="327"/>
        <w:gridCol w:w="778"/>
        <w:gridCol w:w="975"/>
        <w:gridCol w:w="1"/>
        <w:gridCol w:w="1"/>
        <w:gridCol w:w="1"/>
        <w:gridCol w:w="792"/>
        <w:gridCol w:w="795"/>
        <w:gridCol w:w="795"/>
        <w:gridCol w:w="786"/>
      </w:tblGrid>
      <w:tr w:rsidR="00000000">
        <w:tc>
          <w:tcPr>
            <w:tcW w:w="360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60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60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60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3605" w:type="dxa"/>
            <w:gridSpan w:val="3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56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w:t>
            </w:r>
            <w:r>
              <w:rPr>
                <w:i/>
                <w:iCs/>
              </w:rPr>
              <w:t xml:space="preserve">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683" w:type="dxa"/>
            <w:gridSpan w:val="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774" w:type="dxa"/>
            <w:gridSpan w:val="10"/>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594"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594"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594" w:type="dxa"/>
            <w:gridSpan w:val="30"/>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780"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31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xml:space="preserve">Trị số định mức sản xuất chương trình </w:t>
            </w:r>
            <w:r>
              <w:t>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1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30"/>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01.03.03.4</w:t>
            </w:r>
            <w:r>
              <w:t>0.10</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01.03.03.40.10</w:t>
            </w:r>
          </w:p>
        </w:tc>
        <w:tc>
          <w:tcPr>
            <w:tcW w:w="2594"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594"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594" w:type="dxa"/>
            <w:gridSpan w:val="30"/>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w:t>
            </w:r>
            <w:r>
              <w:t>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1,38</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0,73</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w:t>
            </w:r>
            <w:r>
              <w:t>iên hạng III</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94"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xml:space="preserve">Hệ </w:t>
            </w:r>
            <w:r>
              <w:t>thống dựng phi tuyến</w:t>
            </w:r>
          </w:p>
        </w:tc>
        <w:tc>
          <w:tcPr>
            <w:tcW w:w="2594"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5,81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w:t>
            </w:r>
            <w:r>
              <w:lastRenderedPageBreak/>
              <w:t>ò</w:t>
            </w:r>
            <w:r>
              <w:lastRenderedPageBreak/>
              <w:t>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94"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94"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8,00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15,79</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15,77</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15,75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15,72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15,70</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9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9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94"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w:t>
            </w:r>
            <w:r>
              <w:rPr>
                <w:b/>
                <w:bCs/>
                <w:i/>
                <w:iCs/>
                <w:u w:val="single"/>
              </w:rPr>
              <w:t xml:space="preserve"> liệu sử dụng</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8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831" w:type="dxa"/>
            <w:gridSpan w:val="2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6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Hộp</w:t>
            </w:r>
          </w:p>
        </w:tc>
        <w:tc>
          <w:tcPr>
            <w:tcW w:w="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7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4" w:type="dxa"/>
            <w:gridSpan w:val="1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31" w:type="dxa"/>
            <w:gridSpan w:val="2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3" w:type="dxa"/>
            <w:gridSpan w:val="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4</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40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40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40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401" w:type="dxa"/>
            <w:gridSpan w:val="2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88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w:t>
            </w:r>
            <w:r>
              <w:rPr>
                <w:i/>
                <w:iCs/>
              </w:rPr>
              <w:t>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8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w:t>
            </w:r>
            <w:r>
              <w:rPr>
                <w:i/>
                <w:iCs/>
              </w:rPr>
              <w:t>n vị tính: 01 phóng sự truyền hình</w:t>
            </w:r>
          </w:p>
        </w:tc>
        <w:tc>
          <w:tcPr>
            <w:tcW w:w="5887" w:type="dxa"/>
            <w:gridSpan w:val="2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740"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740"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740"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740"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740"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740" w:type="dxa"/>
            <w:gridSpan w:val="35"/>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780"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75"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w:t>
            </w:r>
            <w:r>
              <w:t>ợng tư liệu khai thác lại</w:t>
            </w:r>
          </w:p>
        </w:tc>
        <w:tc>
          <w:tcPr>
            <w:tcW w:w="31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w:t>
            </w:r>
            <w:r>
              <w:t>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35"/>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01.03.03.40.20</w:t>
            </w:r>
          </w:p>
        </w:tc>
        <w:tc>
          <w:tcPr>
            <w:tcW w:w="2740"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74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74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74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w:t>
            </w:r>
            <w:r>
              <w:t>p bậc)</w:t>
            </w:r>
          </w:p>
        </w:tc>
        <w:tc>
          <w:tcPr>
            <w:tcW w:w="274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740" w:type="dxa"/>
            <w:gridSpan w:val="35"/>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2,44</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2,38</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w:t>
            </w:r>
            <w:r>
              <w:t xml:space="preserve">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w:t>
            </w:r>
            <w:r>
              <w:t>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1,53</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,01</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4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40" w:type="dxa"/>
            <w:gridSpan w:val="3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4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40" w:type="dxa"/>
            <w:gridSpan w:val="3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11,92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w:t>
            </w:r>
            <w:r>
              <w:t>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4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40" w:type="dxa"/>
            <w:gridSpan w:val="3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4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w:t>
            </w:r>
            <w:r>
              <w:t xml:space="preserve"> quay phim</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40" w:type="dxa"/>
            <w:gridSpan w:val="3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27,42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27,38</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27,27</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4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4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40" w:type="dxa"/>
            <w:gridSpan w:val="3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w:t>
            </w:r>
            <w:r>
              <w:rPr>
                <w:b/>
                <w:bCs/>
                <w:i/>
                <w:iCs/>
                <w:u w:val="single"/>
              </w:rPr>
              <w:t>ụng</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73" w:type="dxa"/>
            <w:gridSpan w:val="1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96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gridSpan w:val="1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Hộp</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3" w:type="dxa"/>
            <w:gridSpan w:val="1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7"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93"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93"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93"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86"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11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11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115" w:type="dxa"/>
            <w:gridSpan w:val="1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61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w:t>
            </w:r>
            <w:r>
              <w:rPr>
                <w:i/>
                <w:iCs/>
              </w:rPr>
              <w:t>ình</w:t>
            </w:r>
          </w:p>
        </w:tc>
        <w:tc>
          <w:tcPr>
            <w:tcW w:w="61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6173" w:type="dxa"/>
            <w:gridSpan w:val="2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415"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415"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415"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415" w:type="dxa"/>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415" w:type="dxa"/>
            <w:gridSpan w:val="34"/>
            <w:hMerge/>
            <w:v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05"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105" w:type="dxa"/>
            <w:gridSpan w:val="2"/>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75"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w:t>
            </w:r>
            <w:r>
              <w:t xml:space="preserve"> liệu khai thác lại</w:t>
            </w:r>
          </w:p>
        </w:tc>
        <w:tc>
          <w:tcPr>
            <w:tcW w:w="316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mức sản xuất chương trình có thời lượng tư liệu khai thác lại</w:t>
            </w:r>
          </w:p>
        </w:tc>
        <w:tc>
          <w:tcPr>
            <w:tcW w:w="3165"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Trị số định mứ</w:t>
            </w:r>
            <w:r>
              <w:t>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34"/>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01.03.03.40.30</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danh-cấp bậc)</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2,84</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2,74</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0,56</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w:t>
            </w:r>
            <w:r>
              <w:t>ên hạng III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3/10</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5,63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w:t>
            </w:r>
            <w:r>
              <w:t>II</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w:t>
            </w:r>
            <w:r>
              <w:t>ng dựng phi tuyến</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15,50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12,90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4,45</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26,00</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20,80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15,60</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3,90</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487" w:type="dxa"/>
            <w:gridSpan w:val="10"/>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28"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gridSpan w:val="25"/>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5"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05" w:type="dxa"/>
            <w:gridSpan w:val="2"/>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75" w:type="dxa"/>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35,00</w:t>
            </w:r>
          </w:p>
        </w:tc>
        <w:tc>
          <w:tcPr>
            <w:tcW w:w="793" w:type="dxa"/>
            <w:gridSpan w:val="4"/>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34,90</w:t>
            </w:r>
          </w:p>
        </w:tc>
        <w:tc>
          <w:tcPr>
            <w:tcW w:w="793"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34,80</w:t>
            </w:r>
          </w:p>
        </w:tc>
        <w:tc>
          <w:tcPr>
            <w:tcW w:w="793"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34,70</w:t>
            </w:r>
          </w:p>
        </w:tc>
        <w:tc>
          <w:tcPr>
            <w:tcW w:w="786"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34,58</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41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1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415" w:type="dxa"/>
            <w:gridSpan w:val="3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w:t>
            </w:r>
            <w:r>
              <w:rPr>
                <w:b/>
                <w:bCs/>
                <w:i/>
                <w:iCs/>
                <w:u w:val="single"/>
              </w:rPr>
              <w:t>ử dụng</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487"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92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Hộp</w:t>
            </w:r>
          </w:p>
        </w:tc>
        <w:tc>
          <w:tcPr>
            <w:tcW w:w="1105"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Hộp</w:t>
            </w:r>
          </w:p>
        </w:tc>
        <w:tc>
          <w:tcPr>
            <w:tcW w:w="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628"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87" w:type="dxa"/>
            <w:gridSpan w:val="1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28" w:type="dxa"/>
            <w:gridSpan w:val="2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05"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93"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w:t>
            </w:r>
          </w:p>
        </w:tc>
        <w:tc>
          <w:tcPr>
            <w:tcW w:w="79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4</w:t>
            </w:r>
          </w:p>
        </w:tc>
        <w:tc>
          <w:tcPr>
            <w:tcW w:w="7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3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3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3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e) Phóng sự tài liệu</w:t>
      </w:r>
    </w:p>
    <w:p w:rsidR="00000000" w:rsidRDefault="00A75157">
      <w:pPr>
        <w:spacing w:after="120"/>
      </w:pPr>
      <w:r>
        <w:t>e.1) Thành phần công việc:</w:t>
      </w:r>
    </w:p>
    <w:p w:rsidR="00000000" w:rsidRDefault="00A75157">
      <w:pPr>
        <w:spacing w:after="120"/>
      </w:pPr>
      <w:r>
        <w:t xml:space="preserve">+ Nghiên cứu, đề xuất </w:t>
      </w:r>
      <w:r>
        <w:t>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Xây dựng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dữ liệu.</w:t>
      </w:r>
    </w:p>
    <w:p w:rsidR="00000000" w:rsidRDefault="00A75157">
      <w:pPr>
        <w:spacing w:after="120"/>
      </w:pPr>
      <w:r>
        <w:t>+ Xem hình và dựng sơ bộ.</w:t>
      </w:r>
    </w:p>
    <w:p w:rsidR="00000000" w:rsidRDefault="00A75157">
      <w:pPr>
        <w:spacing w:after="120"/>
      </w:pPr>
      <w:r>
        <w:t>+ Viết kịch bản.</w:t>
      </w:r>
    </w:p>
    <w:p w:rsidR="00000000" w:rsidRDefault="00A75157">
      <w:pPr>
        <w:spacing w:after="120"/>
      </w:pPr>
      <w:r>
        <w:t>+ Duy</w:t>
      </w:r>
      <w:r>
        <w:t>ệt kịch bản.</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e.2) Định mức phóng sự tài liệu:</w:t>
      </w:r>
    </w:p>
    <w:tbl>
      <w:tblPr>
        <w:tblW w:w="9454"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462"/>
        <w:gridCol w:w="1"/>
        <w:gridCol w:w="1"/>
        <w:gridCol w:w="1"/>
        <w:gridCol w:w="1"/>
        <w:gridCol w:w="1"/>
        <w:gridCol w:w="139"/>
        <w:gridCol w:w="1"/>
        <w:gridCol w:w="1"/>
        <w:gridCol w:w="1"/>
        <w:gridCol w:w="579"/>
        <w:gridCol w:w="1"/>
        <w:gridCol w:w="1"/>
        <w:gridCol w:w="1"/>
        <w:gridCol w:w="1021"/>
        <w:gridCol w:w="1"/>
        <w:gridCol w:w="138"/>
        <w:gridCol w:w="1"/>
        <w:gridCol w:w="586"/>
        <w:gridCol w:w="1"/>
        <w:gridCol w:w="1"/>
        <w:gridCol w:w="1"/>
        <w:gridCol w:w="1"/>
        <w:gridCol w:w="1"/>
        <w:gridCol w:w="1"/>
        <w:gridCol w:w="1"/>
        <w:gridCol w:w="1"/>
        <w:gridCol w:w="1"/>
        <w:gridCol w:w="132"/>
        <w:gridCol w:w="1"/>
        <w:gridCol w:w="652"/>
        <w:gridCol w:w="1"/>
        <w:gridCol w:w="139"/>
        <w:gridCol w:w="1"/>
        <w:gridCol w:w="1"/>
        <w:gridCol w:w="1"/>
        <w:gridCol w:w="1"/>
        <w:gridCol w:w="1"/>
        <w:gridCol w:w="1"/>
        <w:gridCol w:w="1"/>
        <w:gridCol w:w="935"/>
        <w:gridCol w:w="1"/>
        <w:gridCol w:w="1"/>
        <w:gridCol w:w="1"/>
        <w:gridCol w:w="1"/>
        <w:gridCol w:w="1"/>
        <w:gridCol w:w="134"/>
        <w:gridCol w:w="1"/>
        <w:gridCol w:w="1"/>
        <w:gridCol w:w="1"/>
        <w:gridCol w:w="1"/>
        <w:gridCol w:w="1"/>
        <w:gridCol w:w="751"/>
        <w:gridCol w:w="1"/>
        <w:gridCol w:w="776"/>
        <w:gridCol w:w="1"/>
        <w:gridCol w:w="131"/>
        <w:gridCol w:w="777"/>
        <w:gridCol w:w="1"/>
        <w:gridCol w:w="776"/>
        <w:gridCol w:w="276"/>
      </w:tblGrid>
      <w:tr w:rsidR="00000000">
        <w:tc>
          <w:tcPr>
            <w:tcW w:w="421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1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1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1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1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421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05 </w:t>
            </w:r>
            <w:r>
              <w:t>phút</w:t>
            </w:r>
          </w:p>
        </w:tc>
        <w:tc>
          <w:tcPr>
            <w:tcW w:w="4217" w:type="dxa"/>
            <w:gridSpan w:val="2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05 phút</w:t>
            </w:r>
          </w:p>
        </w:tc>
        <w:tc>
          <w:tcPr>
            <w:tcW w:w="81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10"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42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44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w:t>
            </w:r>
            <w:r>
              <w:rPr>
                <w:i/>
                <w:iCs/>
              </w:rPr>
              <w:t>vị tính: 01 phóng sự truyền hình</w:t>
            </w:r>
          </w:p>
        </w:tc>
        <w:tc>
          <w:tcPr>
            <w:tcW w:w="4427" w:type="dxa"/>
            <w:gridSpan w:val="2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750"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50"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50"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50"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50"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750" w:type="dxa"/>
            <w:gridSpan w:val="23"/>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10" w:type="dxa"/>
            <w:hMerge w:val="restart"/>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0" w:type="dxa"/>
            <w:gridSpan w:val="3"/>
            <w:hMerge/>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89" w:type="dxa"/>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w:t>
            </w:r>
            <w:r>
              <w:t>ời lượng tư liệu khai thác lại</w:t>
            </w:r>
          </w:p>
        </w:tc>
        <w:tc>
          <w:tcPr>
            <w:tcW w:w="1089" w:type="dxa"/>
            <w:gridSpan w:val="13"/>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338"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 trình có thời lượng</w:t>
            </w:r>
          </w:p>
          <w:p w:rsidR="00000000" w:rsidRDefault="00A75157">
            <w:pPr>
              <w:jc w:val="center"/>
            </w:pPr>
            <w:r>
              <w:t>tư liệu khai thác lại</w:t>
            </w:r>
          </w:p>
        </w:tc>
        <w:tc>
          <w:tcPr>
            <w:tcW w:w="3338"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 trình có thời lượng</w:t>
            </w:r>
          </w:p>
          <w:p w:rsidR="00000000" w:rsidRDefault="00A75157">
            <w:pPr>
              <w:jc w:val="center"/>
            </w:pPr>
            <w:r>
              <w:t>tư liệu khai thác l</w:t>
            </w:r>
            <w:r>
              <w:t>ại</w:t>
            </w:r>
          </w:p>
        </w:tc>
        <w:tc>
          <w:tcPr>
            <w:tcW w:w="3338"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 trình có thời lượng</w:t>
            </w:r>
          </w:p>
          <w:p w:rsidR="00000000" w:rsidRDefault="00A75157">
            <w:pPr>
              <w:jc w:val="center"/>
            </w:pPr>
            <w:r>
              <w:t>tư liệu khai thác lại</w:t>
            </w:r>
          </w:p>
        </w:tc>
        <w:tc>
          <w:tcPr>
            <w:tcW w:w="3338"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 trình có thời lượng</w:t>
            </w:r>
          </w:p>
          <w:p w:rsidR="00000000" w:rsidRDefault="00A75157">
            <w:pPr>
              <w:jc w:val="center"/>
            </w:pPr>
            <w:r>
              <w:t>tư liệu khai thác lại</w:t>
            </w:r>
          </w:p>
        </w:tc>
        <w:tc>
          <w:tcPr>
            <w:tcW w:w="3338"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 trình có thời lượng</w:t>
            </w:r>
          </w:p>
          <w:p w:rsidR="00000000" w:rsidRDefault="00A75157">
            <w:pPr>
              <w:jc w:val="center"/>
            </w:pPr>
            <w:r>
              <w:t>tư liệu khai thác lại</w:t>
            </w:r>
          </w:p>
        </w:tc>
        <w:tc>
          <w:tcPr>
            <w:tcW w:w="3338" w:type="dxa"/>
            <w:gridSpan w:val="9"/>
            <w:hMerge/>
            <w:tcBorders>
              <w:top w:val="single" w:sz="8" w:space="0" w:color="auto"/>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spacing w:after="120"/>
              <w:jc w:val="center"/>
            </w:pPr>
            <w:r>
              <w:t>Trị số định mức sản xuất</w:t>
            </w:r>
          </w:p>
          <w:p w:rsidR="00000000" w:rsidRDefault="00A75157">
            <w:pPr>
              <w:spacing w:after="120"/>
              <w:jc w:val="center"/>
            </w:pPr>
            <w:r>
              <w:t>chương</w:t>
            </w:r>
            <w:r>
              <w:t xml:space="preserve"> trình có thời lượng</w:t>
            </w:r>
          </w:p>
          <w:p w:rsidR="00000000" w:rsidRDefault="00A75157">
            <w:pPr>
              <w:jc w:val="center"/>
            </w:pPr>
            <w:r>
              <w:t>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23"/>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3"/>
            <w:hMerge/>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13"/>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01.03.03.50.10</w:t>
            </w:r>
          </w:p>
        </w:tc>
        <w:tc>
          <w:tcPr>
            <w:tcW w:w="2750"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75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75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75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w:t>
            </w:r>
            <w:r>
              <w:t>hức danh - Cấp bậc)</w:t>
            </w:r>
          </w:p>
        </w:tc>
        <w:tc>
          <w:tcPr>
            <w:tcW w:w="2750"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750" w:type="dxa"/>
            <w:gridSpan w:val="23"/>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4,13</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4,13</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4,08</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4,05</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4,05</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4,02</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4,02</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w:t>
            </w:r>
            <w:r>
              <w:t xml:space="preserve">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Kỹ thuật </w:t>
            </w:r>
            <w:r>
              <w:t>dựng phim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w:t>
            </w:r>
            <w:r>
              <w:t>him hạng 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w:t>
            </w:r>
            <w:r>
              <w:t>ên hạng 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3,25</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3,25</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w:t>
            </w:r>
            <w:r>
              <w:t>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2,00</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w:t>
            </w:r>
            <w:r>
              <w:t>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10,42</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10,42</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8,62</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6,82</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5,02</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5,02</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w:t>
            </w:r>
            <w:r>
              <w:t>ống phòng đọc</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204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2049" w:type="dxa"/>
            <w:gridSpan w:val="13"/>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0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1"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w:t>
            </w:r>
            <w:r>
              <w:t>iờ</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14,00</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14,00</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11,20</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49" w:type="dxa"/>
            <w:h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49" w:type="dxa"/>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49" w:type="dxa"/>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49" w:type="dxa"/>
            <w:gridSpan w:val="13"/>
            <w:hMerge/>
            <w:tcBorders>
              <w:top w:val="nil"/>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01"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01" w:type="dxa"/>
            <w:gridSpan w:val="11"/>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10" w:type="dxa"/>
            <w:gridSpan w:val="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9"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39,75</w:t>
            </w:r>
          </w:p>
        </w:tc>
        <w:tc>
          <w:tcPr>
            <w:tcW w:w="1089" w:type="dxa"/>
            <w:gridSpan w:val="1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39,75</w:t>
            </w:r>
          </w:p>
        </w:tc>
        <w:tc>
          <w:tcPr>
            <w:tcW w:w="713" w:type="dxa"/>
            <w:gridSpan w:val="6"/>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39,35</w:t>
            </w:r>
          </w:p>
        </w:tc>
        <w:tc>
          <w:tcPr>
            <w:tcW w:w="773" w:type="dxa"/>
            <w:gridSpan w:val="2"/>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38,95</w:t>
            </w:r>
          </w:p>
        </w:tc>
        <w:tc>
          <w:tcPr>
            <w:tcW w:w="840"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38,55</w:t>
            </w:r>
          </w:p>
        </w:tc>
        <w:tc>
          <w:tcPr>
            <w:tcW w:w="840" w:type="dxa"/>
            <w:gridSpan w:val="2"/>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38,55</w:t>
            </w:r>
          </w:p>
        </w:tc>
        <w:tc>
          <w:tcPr>
            <w:tcW w:w="1012"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38,05</w:t>
            </w:r>
          </w:p>
        </w:tc>
        <w:tc>
          <w:tcPr>
            <w:tcW w:w="1012" w:type="dxa"/>
            <w:gridSpan w:val="2"/>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38,05</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5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75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2750"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81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10"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467"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7" w:type="dxa"/>
            <w:gridSpan w:val="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7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7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7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73"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0" w:type="dxa"/>
            <w:gridSpan w:val="3"/>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89" w:type="dxa"/>
            <w:gridSpan w:val="1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13" w:type="dxa"/>
            <w:gridSpan w:val="6"/>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7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4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101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01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14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4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w:t>
            </w:r>
            <w:r>
              <w:t>g 15 phút</w:t>
            </w:r>
          </w:p>
        </w:tc>
        <w:tc>
          <w:tcPr>
            <w:tcW w:w="414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4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4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46" w:type="dxa"/>
            <w:gridSpan w:val="2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07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w:t>
            </w:r>
            <w:r>
              <w:rPr>
                <w:i/>
                <w:iCs/>
              </w:rPr>
              <w:t>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5072" w:type="dxa"/>
            <w:gridSpan w:val="3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phóng sự truyền hình</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613" w:type="dxa"/>
            <w:gridSpan w:val="12"/>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33"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w:t>
            </w:r>
            <w:r>
              <w:t xml:space="preserve"> hao phí</w:t>
            </w:r>
          </w:p>
        </w:tc>
        <w:tc>
          <w:tcPr>
            <w:tcW w:w="2533"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33" w:type="dxa"/>
            <w:gridSpan w:val="9"/>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53"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53" w:type="dxa"/>
            <w:gridSpan w:val="11"/>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83"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83" w:type="dxa"/>
            <w:gridSpan w:val="9"/>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36"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w:t>
            </w:r>
            <w:r>
              <w:t>nh có thời lượng tư liệu khai thác lại</w:t>
            </w:r>
          </w:p>
        </w:tc>
        <w:tc>
          <w:tcPr>
            <w:tcW w:w="323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3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3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w:t>
            </w:r>
            <w:r>
              <w:t xml:space="preserve"> lại</w:t>
            </w:r>
          </w:p>
        </w:tc>
        <w:tc>
          <w:tcPr>
            <w:tcW w:w="323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36" w:type="dxa"/>
            <w:gridSpan w:val="1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gridSpan w:val="12"/>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gridSpan w:val="9"/>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11"/>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Đến 30%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Đến 30%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Trên 30% đến 50%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Trên 30% đến 50%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Trên 70%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01.03.03.50</w:t>
            </w:r>
            <w:r>
              <w:t>.20</w:t>
            </w:r>
          </w:p>
        </w:tc>
        <w:tc>
          <w:tcPr>
            <w:tcW w:w="1613" w:type="dxa"/>
            <w:gridSpan w:val="1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01.03.03.50.20</w:t>
            </w:r>
          </w:p>
        </w:tc>
        <w:tc>
          <w:tcPr>
            <w:tcW w:w="2533"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33"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33"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33" w:type="dxa"/>
            <w:gridSpan w:val="9"/>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5,81</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5,81</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r>
              <w:t>,75</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5,69</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5,69</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0,47</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4,00</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0,33</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w:t>
            </w:r>
            <w:r>
              <w:t>ng phim hạng 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4,00</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7,50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4,38</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4,38</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w:t>
            </w:r>
            <w:r>
              <w:t>3</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3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3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24,17</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24,17</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19,67</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19,67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15,17</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15,17</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10,67</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33"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33" w:type="dxa"/>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33" w:type="dxa"/>
            <w:gridSpan w:val="9"/>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53"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53" w:type="dxa"/>
            <w:gridSpan w:val="11"/>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3"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w:t>
            </w:r>
          </w:p>
        </w:tc>
        <w:tc>
          <w:tcPr>
            <w:tcW w:w="1083" w:type="dxa"/>
            <w:gridSpan w:val="9"/>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w:t>
            </w:r>
          </w:p>
        </w:tc>
        <w:tc>
          <w:tcPr>
            <w:tcW w:w="847"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w:t>
            </w:r>
          </w:p>
        </w:tc>
        <w:tc>
          <w:tcPr>
            <w:tcW w:w="847" w:type="dxa"/>
            <w:gridSpan w:val="11"/>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w:t>
            </w:r>
          </w:p>
        </w:tc>
        <w:tc>
          <w:tcPr>
            <w:tcW w:w="833"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33" w:type="dxa"/>
            <w:gridSpan w:val="3"/>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8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76" w:type="dxa"/>
            <w:gridSpan w:val="2"/>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3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3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32,00</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32,00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25,60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25,60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57,70</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57,70</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57,10</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57,10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56,50</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56,50</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55,90</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55,15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3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3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3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67"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6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53" w:type="dxa"/>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083"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1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13" w:type="dxa"/>
            <w:gridSpan w:val="1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67"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6"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5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53" w:type="dxa"/>
            <w:gridSpan w:val="11"/>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8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83" w:type="dxa"/>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8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3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76"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0"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3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2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4. Ký sự</w:t>
      </w:r>
    </w:p>
    <w:p w:rsidR="00000000" w:rsidRDefault="00A75157">
      <w:pPr>
        <w:spacing w:after="120"/>
      </w:pPr>
      <w:r>
        <w:t>a) Thành phần công việc:</w:t>
      </w:r>
    </w:p>
    <w:p w:rsidR="00000000" w:rsidRDefault="00A75157">
      <w:pPr>
        <w:spacing w:after="120"/>
      </w:pPr>
      <w:r>
        <w:t>+ Nghiên cứu,</w:t>
      </w:r>
      <w:r>
        <w:t xml:space="preserve"> đề xuất ý tưởng kịch bản.</w:t>
      </w:r>
    </w:p>
    <w:p w:rsidR="00000000" w:rsidRDefault="00A75157">
      <w:pPr>
        <w:spacing w:after="120"/>
      </w:pPr>
      <w:r>
        <w:t>+ Duyệt ý tưởng kịch bản.</w:t>
      </w:r>
    </w:p>
    <w:p w:rsidR="00000000" w:rsidRDefault="00A75157">
      <w:pPr>
        <w:spacing w:after="120"/>
      </w:pPr>
      <w:r>
        <w:t>+ Khảo sát trước khi viết kịch bản.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Khảo sát hiện trường ghi hình.</w:t>
      </w:r>
    </w:p>
    <w:p w:rsidR="00000000" w:rsidRDefault="00A75157">
      <w:pPr>
        <w:spacing w:after="120"/>
      </w:pPr>
      <w:r>
        <w:t>+ Xây dựng kịch bản phân cảnh.</w:t>
      </w:r>
    </w:p>
    <w:p w:rsidR="00000000" w:rsidRDefault="00A75157">
      <w:pPr>
        <w:spacing w:after="120"/>
      </w:pPr>
      <w:r>
        <w:t>+ Duyệt kịch bản phân cảnh.</w:t>
      </w:r>
    </w:p>
    <w:p w:rsidR="00000000" w:rsidRDefault="00A75157">
      <w:pPr>
        <w:spacing w:after="120"/>
      </w:pPr>
      <w:r>
        <w:t xml:space="preserve">+ Lập kế </w:t>
      </w:r>
      <w:r>
        <w:t>hoạch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dữ liệu.</w:t>
      </w:r>
    </w:p>
    <w:p w:rsidR="00000000" w:rsidRDefault="00A75157">
      <w:pPr>
        <w:spacing w:after="120"/>
      </w:pPr>
      <w:r>
        <w:t>+ Xem lại tư liệu hình.</w:t>
      </w:r>
    </w:p>
    <w:p w:rsidR="00000000" w:rsidRDefault="00A75157">
      <w:pPr>
        <w:spacing w:after="120"/>
      </w:pPr>
      <w:r>
        <w:t>+ Thu thập, bổ sung tài liệu và số liệu quá khứ.</w:t>
      </w:r>
    </w:p>
    <w:p w:rsidR="00000000" w:rsidRDefault="00A75157">
      <w:pPr>
        <w:spacing w:after="120"/>
      </w:pPr>
      <w:r>
        <w:t>+ Xây dựng kịch bản dựng hình.</w:t>
      </w:r>
    </w:p>
    <w:p w:rsidR="00000000" w:rsidRDefault="00A75157">
      <w:pPr>
        <w:spacing w:after="120"/>
      </w:pPr>
      <w:r>
        <w:t>+ Dựng hình sơ bộ.</w:t>
      </w:r>
    </w:p>
    <w:p w:rsidR="00000000" w:rsidRDefault="00A75157">
      <w:pPr>
        <w:spacing w:after="120"/>
      </w:pPr>
      <w:r>
        <w:t>+ Ghép nhạc.</w:t>
      </w:r>
    </w:p>
    <w:p w:rsidR="00000000" w:rsidRDefault="00A75157">
      <w:pPr>
        <w:spacing w:after="120"/>
      </w:pPr>
      <w:r>
        <w:t>+ Viết lời bình.</w:t>
      </w:r>
    </w:p>
    <w:p w:rsidR="00000000" w:rsidRDefault="00A75157">
      <w:pPr>
        <w:spacing w:after="120"/>
      </w:pPr>
      <w:r>
        <w:t>+ Duyệt lời bình.</w:t>
      </w:r>
    </w:p>
    <w:p w:rsidR="00000000" w:rsidRDefault="00A75157">
      <w:pPr>
        <w:spacing w:after="120"/>
      </w:pPr>
      <w:r>
        <w:t>+ Đọc lời bìn</w:t>
      </w:r>
      <w:r>
        <w:t>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b) Định mức ký sự</w:t>
      </w:r>
    </w:p>
    <w:tbl>
      <w:tblPr>
        <w:tblW w:w="9444"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585"/>
        <w:gridCol w:w="1"/>
        <w:gridCol w:w="1"/>
        <w:gridCol w:w="1"/>
        <w:gridCol w:w="1"/>
        <w:gridCol w:w="1"/>
        <w:gridCol w:w="97"/>
        <w:gridCol w:w="1"/>
        <w:gridCol w:w="1"/>
        <w:gridCol w:w="1"/>
        <w:gridCol w:w="901"/>
        <w:gridCol w:w="384"/>
        <w:gridCol w:w="1"/>
        <w:gridCol w:w="1"/>
        <w:gridCol w:w="1"/>
        <w:gridCol w:w="1"/>
        <w:gridCol w:w="1"/>
        <w:gridCol w:w="1"/>
        <w:gridCol w:w="1"/>
        <w:gridCol w:w="1"/>
        <w:gridCol w:w="1"/>
        <w:gridCol w:w="1"/>
        <w:gridCol w:w="1"/>
        <w:gridCol w:w="1"/>
        <w:gridCol w:w="1"/>
        <w:gridCol w:w="1"/>
        <w:gridCol w:w="1"/>
        <w:gridCol w:w="1"/>
        <w:gridCol w:w="1"/>
        <w:gridCol w:w="127"/>
        <w:gridCol w:w="1"/>
        <w:gridCol w:w="626"/>
        <w:gridCol w:w="1"/>
        <w:gridCol w:w="1"/>
        <w:gridCol w:w="1"/>
        <w:gridCol w:w="141"/>
        <w:gridCol w:w="1"/>
        <w:gridCol w:w="630"/>
        <w:gridCol w:w="1"/>
        <w:gridCol w:w="1"/>
        <w:gridCol w:w="1"/>
        <w:gridCol w:w="1"/>
        <w:gridCol w:w="1"/>
        <w:gridCol w:w="1"/>
        <w:gridCol w:w="1"/>
        <w:gridCol w:w="1"/>
        <w:gridCol w:w="1"/>
        <w:gridCol w:w="1"/>
        <w:gridCol w:w="1"/>
        <w:gridCol w:w="1"/>
        <w:gridCol w:w="1"/>
        <w:gridCol w:w="127"/>
        <w:gridCol w:w="1"/>
        <w:gridCol w:w="1"/>
        <w:gridCol w:w="1"/>
        <w:gridCol w:w="1"/>
        <w:gridCol w:w="1"/>
        <w:gridCol w:w="1"/>
        <w:gridCol w:w="1"/>
        <w:gridCol w:w="1"/>
        <w:gridCol w:w="1"/>
        <w:gridCol w:w="1"/>
        <w:gridCol w:w="1"/>
        <w:gridCol w:w="121"/>
        <w:gridCol w:w="1"/>
        <w:gridCol w:w="824"/>
        <w:gridCol w:w="1"/>
        <w:gridCol w:w="1"/>
        <w:gridCol w:w="1"/>
        <w:gridCol w:w="1"/>
        <w:gridCol w:w="1"/>
        <w:gridCol w:w="1"/>
        <w:gridCol w:w="1"/>
        <w:gridCol w:w="1"/>
        <w:gridCol w:w="1"/>
        <w:gridCol w:w="1"/>
        <w:gridCol w:w="126"/>
        <w:gridCol w:w="1"/>
        <w:gridCol w:w="1"/>
        <w:gridCol w:w="1"/>
        <w:gridCol w:w="1"/>
        <w:gridCol w:w="1"/>
        <w:gridCol w:w="1"/>
        <w:gridCol w:w="1"/>
        <w:gridCol w:w="1"/>
        <w:gridCol w:w="1"/>
        <w:gridCol w:w="746"/>
        <w:gridCol w:w="1"/>
        <w:gridCol w:w="1"/>
        <w:gridCol w:w="122"/>
        <w:gridCol w:w="1"/>
        <w:gridCol w:w="1"/>
        <w:gridCol w:w="695"/>
        <w:gridCol w:w="1"/>
        <w:gridCol w:w="1"/>
        <w:gridCol w:w="138"/>
        <w:gridCol w:w="1"/>
        <w:gridCol w:w="1"/>
        <w:gridCol w:w="142"/>
        <w:gridCol w:w="1"/>
        <w:gridCol w:w="1"/>
        <w:gridCol w:w="661"/>
        <w:gridCol w:w="1"/>
        <w:gridCol w:w="1"/>
        <w:gridCol w:w="142"/>
        <w:gridCol w:w="1"/>
        <w:gridCol w:w="1"/>
        <w:gridCol w:w="136"/>
        <w:gridCol w:w="1"/>
        <w:gridCol w:w="600"/>
        <w:gridCol w:w="276"/>
      </w:tblGrid>
      <w:tr w:rsidR="00000000">
        <w:tc>
          <w:tcPr>
            <w:tcW w:w="331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31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31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310"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61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w:t>
            </w:r>
            <w:r>
              <w:rPr>
                <w:i/>
                <w:iCs/>
              </w:rPr>
              <w:t>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w:t>
            </w:r>
            <w:r>
              <w:rPr>
                <w:i/>
                <w:iCs/>
              </w:rPr>
              <w:t>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tập </w:t>
            </w:r>
            <w:r>
              <w:rPr>
                <w:i/>
                <w:iCs/>
              </w:rPr>
              <w:t>ký sự truyền hình</w:t>
            </w:r>
          </w:p>
        </w:tc>
        <w:tc>
          <w:tcPr>
            <w:tcW w:w="61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6134" w:type="dxa"/>
            <w:gridSpan w:val="8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657" w:type="dxa"/>
            <w:gridSpan w:val="14"/>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418"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gridSpan w:val="22"/>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72"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2"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2" w:type="dxa"/>
            <w:gridSpan w:val="29"/>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42"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w:t>
            </w:r>
            <w:r>
              <w:t>ng khai thác lại tư liệu</w:t>
            </w:r>
          </w:p>
        </w:tc>
        <w:tc>
          <w:tcPr>
            <w:tcW w:w="942" w:type="dxa"/>
            <w:gridSpan w:val="12"/>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khai thác lại tư liệu</w:t>
            </w:r>
          </w:p>
        </w:tc>
        <w:tc>
          <w:tcPr>
            <w:tcW w:w="3555"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w:t>
            </w:r>
            <w:r>
              <w:t>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w:t>
            </w:r>
            <w:r>
              <w:t xml:space="preserve">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555"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w:t>
            </w:r>
            <w:r>
              <w:t xml:space="preserve">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4"/>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22"/>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29"/>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2"/>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01.03.04.00.10</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01.03.04.00.10</w:t>
            </w:r>
          </w:p>
        </w:tc>
        <w:tc>
          <w:tcPr>
            <w:tcW w:w="2418"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w:t>
            </w:r>
            <w:r>
              <w:t>ức danh - Cấp bậc)</w:t>
            </w:r>
          </w:p>
        </w:tc>
        <w:tc>
          <w:tcPr>
            <w:tcW w:w="241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41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418" w:type="dxa"/>
            <w:gridSpan w:val="22"/>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kịch</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kịch</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7,17</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7,17</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6,24</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4,39</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0,84</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6,27</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4,42</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3,27</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3,27</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0,76</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0,76</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w:t>
            </w:r>
            <w:r>
              <w:t>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w:t>
            </w:r>
            <w:r>
              <w:t>ên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7,13</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r>
              <w:t>,34</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22,25</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22,25</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19,05</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19,05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15,85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w:t>
            </w:r>
            <w:r>
              <w:t>65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8,65</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8,65</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16,80</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80,57</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80,57</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76,77</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72,97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69,17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69,17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69,17</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64,42</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64,42</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2"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42"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7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2" w:type="dxa"/>
            <w:gridSpan w:val="2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42" w:type="dxa"/>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23" w:type="dxa"/>
            <w:gridSpan w:val="1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7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72"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88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886" w:type="dxa"/>
            <w:gridSpan w:val="5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43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w:t>
            </w:r>
            <w:r>
              <w:rPr>
                <w:i/>
                <w:iCs/>
              </w:rPr>
              <w:t>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w:t>
            </w:r>
            <w:r>
              <w:rPr>
                <w:i/>
                <w:iCs/>
              </w:rPr>
              <w:t xml:space="preserve">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322" w:type="dxa"/>
            <w:gridSpan w:val="4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52"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2"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52" w:type="dxa"/>
            <w:gridSpan w:val="30"/>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w:t>
            </w:r>
            <w:r>
              <w:t>h phần hao phí</w:t>
            </w:r>
          </w:p>
        </w:tc>
        <w:tc>
          <w:tcPr>
            <w:tcW w:w="739"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39" w:type="dxa"/>
            <w:gridSpan w:val="15"/>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3"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khai thác lại</w:t>
            </w:r>
          </w:p>
        </w:tc>
        <w:tc>
          <w:tcPr>
            <w:tcW w:w="1003"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khai thác lại</w:t>
            </w:r>
          </w:p>
        </w:tc>
        <w:tc>
          <w:tcPr>
            <w:tcW w:w="1003" w:type="dxa"/>
            <w:gridSpan w:val="23"/>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khai thác lại</w:t>
            </w:r>
          </w:p>
        </w:tc>
        <w:tc>
          <w:tcPr>
            <w:tcW w:w="331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w:t>
            </w:r>
            <w:r>
              <w:t xml:space="preserve">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w:t>
            </w:r>
            <w:r>
              <w:t xml:space="preserve">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3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w:t>
            </w:r>
            <w:r>
              <w:t>ố định mức sản xuất chương trình có thời lượng tư liệu khai thác lại</w:t>
            </w:r>
          </w:p>
        </w:tc>
        <w:tc>
          <w:tcPr>
            <w:tcW w:w="3319"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gridSpan w:val="30"/>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15"/>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0" w:type="auto"/>
            <w:gridSpan w:val="23"/>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Trên </w:t>
            </w:r>
            <w:r>
              <w:t>70%</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01.03.04.00.20</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kịch</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kịch</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kịch</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kịch</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8,42</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8,42</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8,42</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7,32</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3,74</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3,74</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w:t>
            </w:r>
            <w:r>
              <w:t>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1,71</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1,71</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1,71</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1,29</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0,82</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0,82</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w:t>
            </w:r>
            <w:r>
              <w:t xml:space="preserve"> hình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8,41</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8,41</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8,41</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7,31</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6,21</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5,11</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3,73</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3,73</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w:t>
            </w:r>
            <w:r>
              <w:t>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2,42</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2,42</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2,42</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2,09</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1,77</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09</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3,13</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3,13</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3,13</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w:t>
            </w:r>
            <w:r>
              <w:t>át thanh viên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8,25</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8,25</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8,25</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5,55</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r>
              <w:t>,20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w:t>
            </w:r>
            <w:r>
              <w:t xml:space="preserve"> thống dựng phi tuyến</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27,83</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27,83</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27,83</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24,03</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20,23</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20,23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16,43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16,43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16,43</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11,68</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11,68</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60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50,00</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50,00</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50,00</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40,00</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20,00</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89,27</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89,27</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89,27</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84,67</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80,07</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75,47</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69,72</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69,72</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69,72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duyệt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duyệt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duyệt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w:t>
            </w:r>
            <w:r>
              <w:t>ng duyệt phim</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duyệt phim</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duyệt phim</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552" w:type="dxa"/>
            <w:gridSpan w:val="3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782"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3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39" w:type="dxa"/>
            <w:gridSpan w:val="1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0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003"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95"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82" w:type="dxa"/>
            <w:gridSpan w:val="2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gridSpan w:val="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39" w:type="dxa"/>
            <w:gridSpan w:val="1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00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03"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003" w:type="dxa"/>
            <w:gridSpan w:val="23"/>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60"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1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7"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62"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481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w:t>
            </w:r>
            <w:r>
              <w:t>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819" w:type="dxa"/>
            <w:gridSpan w:val="3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62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tập ký </w:t>
            </w:r>
            <w:r>
              <w:rPr>
                <w:i/>
                <w:iCs/>
              </w:rPr>
              <w:t>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w:t>
            </w:r>
            <w:r>
              <w:rPr>
                <w:i/>
                <w:iCs/>
              </w:rPr>
              <w:t>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c>
          <w:tcPr>
            <w:tcW w:w="4625" w:type="dxa"/>
            <w:gridSpan w:val="6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ký sự truyền hình</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657" w:type="dxa"/>
            <w:gridSpan w:val="14"/>
            <w:hMerge/>
            <w:vMerge w:val="restart"/>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418" w:type="dxa"/>
            <w:hMerge w:val="restart"/>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418" w:type="dxa"/>
            <w:gridSpan w:val="22"/>
            <w:hMerge/>
            <w:v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w:t>
            </w:r>
            <w:r>
              <w:t xml:space="preserve"> phần hao phí</w:t>
            </w:r>
          </w:p>
        </w:tc>
        <w:tc>
          <w:tcPr>
            <w:tcW w:w="744"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44" w:type="dxa"/>
            <w:gridSpan w:val="5"/>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53" w:type="dxa"/>
            <w:hMerge w:val="restart"/>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khai thác lại tư liệu</w:t>
            </w:r>
          </w:p>
        </w:tc>
        <w:tc>
          <w:tcPr>
            <w:tcW w:w="953" w:type="dxa"/>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khai thác lại tư liệu</w:t>
            </w:r>
          </w:p>
        </w:tc>
        <w:tc>
          <w:tcPr>
            <w:tcW w:w="953" w:type="dxa"/>
            <w:gridSpan w:val="26"/>
            <w:hMerge/>
            <w:v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khai thác lại tư liệu</w:t>
            </w:r>
          </w:p>
        </w:tc>
        <w:tc>
          <w:tcPr>
            <w:tcW w:w="3672"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w:t>
            </w:r>
            <w:r>
              <w:t>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w:t>
            </w:r>
            <w:r>
              <w:t xml:space="preserve">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w:t>
            </w:r>
            <w:r>
              <w:t xml:space="preserve">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672" w:type="dxa"/>
            <w:gridSpan w:val="3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w:t>
            </w:r>
            <w:r>
              <w:t>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14"/>
            <w:hMerge/>
            <w:vMerge/>
            <w:tcBorders>
              <w:top w:val="nil"/>
              <w:left w:val="single" w:sz="8" w:space="0" w:color="auto"/>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gridSpan w:val="22"/>
            <w:hMerge/>
            <w:vMerge/>
            <w:tcBorders>
              <w:top w:val="nil"/>
              <w:left w:val="nil"/>
              <w:bottom w:val="single" w:sz="8" w:space="0" w:color="auto"/>
              <w:right w:val="single" w:sz="8" w:space="0" w:color="000000"/>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5"/>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0" w:type="auto"/>
            <w:gridSpan w:val="26"/>
            <w:hMerge/>
            <w:vMerge/>
            <w:tcBorders>
              <w:top w:val="nil"/>
              <w:left w:val="nil"/>
              <w:bottom w:val="single" w:sz="8" w:space="0" w:color="000000"/>
              <w:right w:val="single" w:sz="8" w:space="0" w:color="auto"/>
              <w:tl2br w:val="nil"/>
              <w:tr2bl w:val="nil"/>
            </w:tcBorders>
            <w:shd w:val="clear" w:color="auto" w:fill="auto"/>
            <w:vAlign w:val="center"/>
          </w:tcPr>
          <w:p w:rsidR="00000000" w:rsidRDefault="00A75157">
            <w:pPr>
              <w:jc w:val="center"/>
            </w:pP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01.03.04.00.30</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01.03.04.00.30</w:t>
            </w:r>
          </w:p>
        </w:tc>
        <w:tc>
          <w:tcPr>
            <w:tcW w:w="2418"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41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w:t>
            </w:r>
            <w:r>
              <w:t xml:space="preserve"> - Cấp bậc)</w:t>
            </w:r>
          </w:p>
        </w:tc>
        <w:tc>
          <w:tcPr>
            <w:tcW w:w="241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418" w:type="dxa"/>
            <w:gridSpan w:val="22"/>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w:t>
            </w:r>
            <w:r>
              <w:t xml:space="preserve"> kịch</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kịch</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4,75</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12,46</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12,46</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12,46</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11,03</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9,56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9,56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9,56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8,08</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8,08</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8,08</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7,89</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7,89</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7,89</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w:t>
            </w:r>
            <w:r>
              <w:t>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2,29</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11,77</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10,35</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7,40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7,40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7,40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3,16</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2,36</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w:t>
            </w:r>
            <w:r>
              <w:t>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4,38</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4,38</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4,38</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3/8</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3/8</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53"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65" w:type="dxa"/>
            <w:gridSpan w:val="1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9,40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9,40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7,55</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7,55</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7,55</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3,39</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3,39</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3,39</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w:t>
            </w:r>
            <w:r>
              <w:rPr>
                <w:b/>
                <w:bCs/>
                <w:i/>
                <w:iCs/>
                <w:u w:val="single"/>
              </w:rPr>
              <w:t xml:space="preserve">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38,50</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38,50</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30,90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30,90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30,90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26,10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26,10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26,10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18,10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18,10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18,10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14</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70,00</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70,00</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70,00</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42,00</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28,00</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28,00</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28,00</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10,50</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10,50</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10,50</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137,53</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137,53</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137,53</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130,33</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130,33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124,73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124,73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124,73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119,13</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127,33</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127,33</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127,33</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duyệt phim</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Vật liệu </w:t>
            </w:r>
            <w:r>
              <w:rPr>
                <w:b/>
                <w:bCs/>
                <w:i/>
                <w:iCs/>
                <w:u w:val="single"/>
              </w:rPr>
              <w:t>sử dụng</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57"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41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41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418"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4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744"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5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5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53" w:type="dxa"/>
            <w:gridSpan w:val="2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7" w:type="dxa"/>
            <w:gridSpan w:val="1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33"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4" w:type="dxa"/>
            <w:gridSpan w:val="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53"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53"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53" w:type="dxa"/>
            <w:gridSpan w:val="26"/>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87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77"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10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0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03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59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5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5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pStyle w:val="Heading1"/>
        <w:spacing w:after="120"/>
      </w:pPr>
      <w:r>
        <w:rPr>
          <w:b w:val="0"/>
          <w:sz w:val="20"/>
        </w:rPr>
        <w:t>5. Phim tài liệu</w:t>
      </w:r>
    </w:p>
    <w:p w:rsidR="00000000" w:rsidRDefault="00A75157">
      <w:pPr>
        <w:spacing w:after="120"/>
      </w:pPr>
      <w:r>
        <w:t>a) Phim tài liệu - sản xuất</w:t>
      </w:r>
    </w:p>
    <w:p w:rsidR="00000000" w:rsidRDefault="00A75157">
      <w:pPr>
        <w:spacing w:after="120"/>
      </w:pPr>
      <w:r>
        <w:t>a.1) Thành phần công việc:</w:t>
      </w:r>
    </w:p>
    <w:p w:rsidR="00000000" w:rsidRDefault="00A75157">
      <w:pPr>
        <w:spacing w:after="120"/>
      </w:pPr>
      <w:r>
        <w:t>+ Nghiên cứu, đề xuất ý tưởng kịch bản.</w:t>
      </w:r>
    </w:p>
    <w:p w:rsidR="00000000" w:rsidRDefault="00A75157">
      <w:pPr>
        <w:spacing w:after="120"/>
      </w:pPr>
      <w:r>
        <w:t>+ Duyệt ý tưởng kịch bản.</w:t>
      </w:r>
    </w:p>
    <w:p w:rsidR="00000000" w:rsidRDefault="00A75157">
      <w:pPr>
        <w:spacing w:after="120"/>
      </w:pPr>
      <w:r>
        <w:t xml:space="preserve">+ Khảo sát </w:t>
      </w:r>
      <w:r>
        <w:t>trước khi viết kịch bản.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Khảo sát hiện trường ghi hình.</w:t>
      </w:r>
    </w:p>
    <w:p w:rsidR="00000000" w:rsidRDefault="00A75157">
      <w:pPr>
        <w:spacing w:after="120"/>
      </w:pPr>
      <w:r>
        <w:t>+ Xây dựng kịch bản phân cảnh.</w:t>
      </w:r>
    </w:p>
    <w:p w:rsidR="00000000" w:rsidRDefault="00A75157">
      <w:pPr>
        <w:spacing w:after="120"/>
      </w:pPr>
      <w:r>
        <w:t>+ Duyệt kịch bản.</w:t>
      </w:r>
    </w:p>
    <w:p w:rsidR="00000000" w:rsidRDefault="00A75157">
      <w:pPr>
        <w:spacing w:after="120"/>
      </w:pPr>
      <w:r>
        <w:t>+ Lập kế hoạch sản xuất.</w:t>
      </w:r>
    </w:p>
    <w:p w:rsidR="00000000" w:rsidRDefault="00A75157">
      <w:pPr>
        <w:spacing w:after="120"/>
      </w:pPr>
      <w:r>
        <w:t>+ Duyệt kế hoạch.</w:t>
      </w:r>
    </w:p>
    <w:p w:rsidR="00000000" w:rsidRDefault="00A75157">
      <w:pPr>
        <w:spacing w:after="120"/>
      </w:pPr>
      <w:r>
        <w:t>+ Quay phim.</w:t>
      </w:r>
    </w:p>
    <w:p w:rsidR="00000000" w:rsidRDefault="00A75157">
      <w:pPr>
        <w:spacing w:after="120"/>
      </w:pPr>
      <w:r>
        <w:t>+ Sao lưu dữ liệu.</w:t>
      </w:r>
    </w:p>
    <w:p w:rsidR="00000000" w:rsidRDefault="00A75157">
      <w:pPr>
        <w:spacing w:after="120"/>
      </w:pPr>
      <w:r>
        <w:t xml:space="preserve">+ Xem </w:t>
      </w:r>
      <w:r>
        <w:t>lại tư liệu hình.</w:t>
      </w:r>
    </w:p>
    <w:p w:rsidR="00000000" w:rsidRDefault="00A75157">
      <w:pPr>
        <w:spacing w:after="120"/>
      </w:pPr>
      <w:r>
        <w:t>+ Thu thập, bổ sung tài liệu và số liệu quá khứ.</w:t>
      </w:r>
    </w:p>
    <w:p w:rsidR="00000000" w:rsidRDefault="00A75157">
      <w:pPr>
        <w:spacing w:after="120"/>
      </w:pPr>
      <w:r>
        <w:t>+ Xây dựng kịch bản dựng hình.</w:t>
      </w:r>
    </w:p>
    <w:p w:rsidR="00000000" w:rsidRDefault="00A75157">
      <w:pPr>
        <w:spacing w:after="120"/>
      </w:pPr>
      <w:r>
        <w:t>+ Dựng hình sơ bộ.</w:t>
      </w:r>
    </w:p>
    <w:p w:rsidR="00000000" w:rsidRDefault="00A75157">
      <w:pPr>
        <w:spacing w:after="120"/>
      </w:pPr>
      <w:r>
        <w:t>+ Viết lời bình.</w:t>
      </w:r>
    </w:p>
    <w:p w:rsidR="00000000" w:rsidRDefault="00A75157">
      <w:pPr>
        <w:spacing w:after="120"/>
      </w:pPr>
      <w:r>
        <w:t>+ Duyệt lời bình.</w:t>
      </w:r>
    </w:p>
    <w:p w:rsidR="00000000" w:rsidRDefault="00A75157">
      <w:pPr>
        <w:spacing w:after="120"/>
      </w:pPr>
      <w:r>
        <w:t>+ Đọc lời bình.</w:t>
      </w:r>
    </w:p>
    <w:p w:rsidR="00000000" w:rsidRDefault="00A75157">
      <w:pPr>
        <w:spacing w:after="120"/>
      </w:pPr>
      <w:r>
        <w:t>+ Dựng hoàn thiện (bao gồm cả chỉnh sửa).</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a.2) Định mứ</w:t>
      </w:r>
      <w:r>
        <w:t>c phim tài liệu - sản xuất:</w:t>
      </w:r>
    </w:p>
    <w:tbl>
      <w:tblPr>
        <w:tblW w:w="9297"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643"/>
        <w:gridCol w:w="1"/>
        <w:gridCol w:w="1"/>
        <w:gridCol w:w="1"/>
        <w:gridCol w:w="1"/>
        <w:gridCol w:w="1"/>
        <w:gridCol w:w="1"/>
        <w:gridCol w:w="1"/>
        <w:gridCol w:w="1"/>
        <w:gridCol w:w="1"/>
        <w:gridCol w:w="1"/>
        <w:gridCol w:w="1"/>
        <w:gridCol w:w="1"/>
        <w:gridCol w:w="1"/>
        <w:gridCol w:w="1"/>
        <w:gridCol w:w="84"/>
        <w:gridCol w:w="1"/>
        <w:gridCol w:w="1"/>
        <w:gridCol w:w="1"/>
        <w:gridCol w:w="1"/>
        <w:gridCol w:w="1"/>
        <w:gridCol w:w="1"/>
        <w:gridCol w:w="1"/>
        <w:gridCol w:w="1"/>
        <w:gridCol w:w="1"/>
        <w:gridCol w:w="1"/>
        <w:gridCol w:w="91"/>
        <w:gridCol w:w="1"/>
        <w:gridCol w:w="1"/>
        <w:gridCol w:w="1"/>
        <w:gridCol w:w="1"/>
        <w:gridCol w:w="1"/>
        <w:gridCol w:w="1"/>
        <w:gridCol w:w="1"/>
        <w:gridCol w:w="1"/>
        <w:gridCol w:w="1"/>
        <w:gridCol w:w="336"/>
        <w:gridCol w:w="1"/>
        <w:gridCol w:w="1"/>
        <w:gridCol w:w="1"/>
        <w:gridCol w:w="1"/>
        <w:gridCol w:w="1"/>
        <w:gridCol w:w="1"/>
        <w:gridCol w:w="1"/>
        <w:gridCol w:w="188"/>
        <w:gridCol w:w="1"/>
        <w:gridCol w:w="1"/>
        <w:gridCol w:w="1"/>
        <w:gridCol w:w="1"/>
        <w:gridCol w:w="1"/>
        <w:gridCol w:w="1"/>
        <w:gridCol w:w="1"/>
        <w:gridCol w:w="449"/>
        <w:gridCol w:w="1"/>
        <w:gridCol w:w="1"/>
        <w:gridCol w:w="1"/>
        <w:gridCol w:w="1"/>
        <w:gridCol w:w="1"/>
        <w:gridCol w:w="139"/>
        <w:gridCol w:w="1"/>
        <w:gridCol w:w="1"/>
        <w:gridCol w:w="1"/>
        <w:gridCol w:w="1"/>
        <w:gridCol w:w="1"/>
        <w:gridCol w:w="127"/>
        <w:gridCol w:w="1"/>
        <w:gridCol w:w="1"/>
        <w:gridCol w:w="123"/>
        <w:gridCol w:w="1"/>
        <w:gridCol w:w="1"/>
        <w:gridCol w:w="1"/>
        <w:gridCol w:w="1"/>
        <w:gridCol w:w="1"/>
        <w:gridCol w:w="1"/>
        <w:gridCol w:w="1"/>
        <w:gridCol w:w="1"/>
        <w:gridCol w:w="1"/>
        <w:gridCol w:w="1"/>
        <w:gridCol w:w="1"/>
        <w:gridCol w:w="1"/>
        <w:gridCol w:w="1"/>
        <w:gridCol w:w="1"/>
        <w:gridCol w:w="1"/>
        <w:gridCol w:w="1"/>
        <w:gridCol w:w="1"/>
        <w:gridCol w:w="1"/>
        <w:gridCol w:w="1"/>
        <w:gridCol w:w="132"/>
        <w:gridCol w:w="1"/>
        <w:gridCol w:w="1"/>
        <w:gridCol w:w="1"/>
        <w:gridCol w:w="1"/>
        <w:gridCol w:w="1"/>
        <w:gridCol w:w="1"/>
        <w:gridCol w:w="1"/>
        <w:gridCol w:w="1"/>
        <w:gridCol w:w="1"/>
        <w:gridCol w:w="1"/>
        <w:gridCol w:w="1"/>
        <w:gridCol w:w="1"/>
        <w:gridCol w:w="1"/>
        <w:gridCol w:w="1"/>
        <w:gridCol w:w="1"/>
        <w:gridCol w:w="1"/>
        <w:gridCol w:w="1"/>
        <w:gridCol w:w="1"/>
        <w:gridCol w:w="119"/>
        <w:gridCol w:w="1"/>
        <w:gridCol w:w="1"/>
        <w:gridCol w:w="1"/>
        <w:gridCol w:w="1"/>
        <w:gridCol w:w="89"/>
        <w:gridCol w:w="1"/>
        <w:gridCol w:w="1"/>
        <w:gridCol w:w="1"/>
        <w:gridCol w:w="138"/>
        <w:gridCol w:w="1"/>
        <w:gridCol w:w="1"/>
        <w:gridCol w:w="1"/>
        <w:gridCol w:w="1"/>
        <w:gridCol w:w="410"/>
        <w:gridCol w:w="1"/>
        <w:gridCol w:w="1"/>
        <w:gridCol w:w="1"/>
        <w:gridCol w:w="1"/>
        <w:gridCol w:w="1"/>
        <w:gridCol w:w="1"/>
        <w:gridCol w:w="1"/>
        <w:gridCol w:w="1"/>
        <w:gridCol w:w="1"/>
        <w:gridCol w:w="1"/>
        <w:gridCol w:w="1"/>
        <w:gridCol w:w="1"/>
        <w:gridCol w:w="1"/>
        <w:gridCol w:w="1"/>
        <w:gridCol w:w="176"/>
        <w:gridCol w:w="1"/>
        <w:gridCol w:w="1"/>
        <w:gridCol w:w="1"/>
        <w:gridCol w:w="133"/>
        <w:gridCol w:w="1"/>
        <w:gridCol w:w="1"/>
        <w:gridCol w:w="120"/>
        <w:gridCol w:w="1"/>
        <w:gridCol w:w="114"/>
        <w:gridCol w:w="840"/>
        <w:gridCol w:w="1"/>
        <w:gridCol w:w="1"/>
        <w:gridCol w:w="1"/>
        <w:gridCol w:w="1"/>
        <w:gridCol w:w="1"/>
        <w:gridCol w:w="1"/>
        <w:gridCol w:w="1"/>
        <w:gridCol w:w="1"/>
        <w:gridCol w:w="1"/>
        <w:gridCol w:w="771"/>
        <w:gridCol w:w="1"/>
        <w:gridCol w:w="103"/>
        <w:gridCol w:w="1"/>
        <w:gridCol w:w="1"/>
        <w:gridCol w:w="703"/>
        <w:gridCol w:w="1"/>
        <w:gridCol w:w="1"/>
        <w:gridCol w:w="169"/>
        <w:gridCol w:w="1"/>
        <w:gridCol w:w="1"/>
        <w:gridCol w:w="142"/>
        <w:gridCol w:w="1"/>
        <w:gridCol w:w="1"/>
        <w:gridCol w:w="582"/>
        <w:gridCol w:w="1"/>
        <w:gridCol w:w="1"/>
        <w:gridCol w:w="1"/>
        <w:gridCol w:w="159"/>
        <w:gridCol w:w="1"/>
        <w:gridCol w:w="1"/>
        <w:gridCol w:w="142"/>
        <w:gridCol w:w="1"/>
        <w:gridCol w:w="635"/>
        <w:gridCol w:w="276"/>
      </w:tblGrid>
      <w:tr w:rsidR="00000000">
        <w:tc>
          <w:tcPr>
            <w:tcW w:w="320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3206" w:type="dxa"/>
            <w:gridSpan w:val="7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10 phút</w:t>
            </w:r>
          </w:p>
        </w:tc>
        <w:tc>
          <w:tcPr>
            <w:tcW w:w="585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w:t>
            </w:r>
            <w:r>
              <w:rPr>
                <w:i/>
                <w:iCs/>
              </w:rPr>
              <w:t>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w:t>
            </w:r>
            <w:r>
              <w:rPr>
                <w:i/>
                <w:iCs/>
              </w:rPr>
              <w:t>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w:t>
            </w:r>
            <w:r>
              <w:rPr>
                <w:i/>
                <w:iCs/>
              </w:rPr>
              <w:t>tính: 01 tập phim tài liệu</w:t>
            </w:r>
          </w:p>
        </w:tc>
        <w:tc>
          <w:tcPr>
            <w:tcW w:w="5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55" w:type="dxa"/>
            <w:gridSpan w:val="9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779" w:type="dxa"/>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779" w:type="dxa"/>
            <w:gridSpan w:val="38"/>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2083"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w:t>
            </w:r>
            <w:r>
              <w:t>hành phần hao phí</w:t>
            </w:r>
          </w:p>
        </w:tc>
        <w:tc>
          <w:tcPr>
            <w:tcW w:w="2083"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2083" w:type="dxa"/>
            <w:gridSpan w:val="80"/>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836"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3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3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36" w:type="dxa"/>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36" w:type="dxa"/>
            <w:gridSpan w:val="25"/>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878" w:type="dxa"/>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3485"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w:t>
            </w:r>
            <w:r>
              <w:t xml:space="preserve">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w:t>
            </w:r>
            <w:r>
              <w:t xml:space="preserve">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485"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w:t>
            </w:r>
            <w:r>
              <w:t>ố định mức sản xuất chương trình có thời lượng tư liệu khai thác lại</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gridSpan w:val="38"/>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80"/>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25"/>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01.03.05.10.10</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01.03.05.10.10</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01.03.05.10.1</w:t>
            </w:r>
            <w:r>
              <w:t>0</w:t>
            </w:r>
          </w:p>
        </w:tc>
        <w:tc>
          <w:tcPr>
            <w:tcW w:w="2083"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r>
              <w:t>)</w:t>
            </w:r>
          </w:p>
        </w:tc>
        <w:tc>
          <w:tcPr>
            <w:tcW w:w="2083"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083" w:type="dxa"/>
            <w:gridSpan w:val="80"/>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w:t>
            </w:r>
            <w:r>
              <w:t xml:space="preserve">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4,57</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4,57</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3,52</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3,52</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3,52</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0,87</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w:t>
            </w:r>
            <w:r>
              <w:t>uyền hình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6,07</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w:t>
            </w:r>
            <w:r>
              <w:t xml:space="preserve"> hạng 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2,22</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1,62</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1,62</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1,32</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0,95</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w:t>
            </w:r>
            <w:r>
              <w:t>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w:t>
            </w:r>
            <w:r>
              <w:t>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6,08</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5,16</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5,16</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3,33</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w:t>
            </w:r>
            <w:r>
              <w:rPr>
                <w:b/>
                <w:bCs/>
                <w:i/>
                <w:iCs/>
                <w:u w:val="single"/>
              </w:rPr>
              <w:t>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w:t>
            </w:r>
            <w:r>
              <w:t xml:space="preserve"> thống dựng phi tuyến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21,5</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w:t>
            </w:r>
            <w:r>
              <w:t xml:space="preserve">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10,80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w:t>
            </w:r>
            <w:r>
              <w:t>20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68,39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67,26</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67,26</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66,14</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66,14</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65,01</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65,01</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65,01</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63,60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63,60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w:t>
            </w:r>
            <w:r>
              <w:t>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0,38</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8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w:t>
            </w:r>
            <w:r>
              <w:rPr>
                <w:b/>
                <w:bCs/>
                <w:i/>
                <w:iCs/>
                <w:u w:val="single"/>
              </w:rPr>
              <w:t>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083" w:type="dxa"/>
            <w:gridSpan w:val="8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10</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225"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225" w:type="dxa"/>
            <w:gridSpan w:val="2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3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36" w:type="dxa"/>
            <w:gridSpan w:val="2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8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9" w:type="dxa"/>
            <w:gridSpan w:val="3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25" w:type="dxa"/>
            <w:gridSpan w:val="2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gridSpan w:val="5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3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36" w:type="dxa"/>
            <w:gridSpan w:val="2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87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21"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320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w:t>
            </w:r>
            <w:r>
              <w:t>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06" w:type="dxa"/>
            <w:gridSpan w:val="7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609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w:t>
            </w:r>
            <w:r>
              <w:rPr>
                <w:i/>
                <w:iCs/>
              </w:rPr>
              <w:t>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w:t>
            </w:r>
            <w:r>
              <w:rPr>
                <w:i/>
                <w:iCs/>
              </w:rPr>
              <w:t>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6091" w:type="dxa"/>
            <w:gridSpan w:val="9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17" w:type="dxa"/>
            <w:gridSpan w:val="28"/>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145"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145" w:type="dxa"/>
            <w:gridSpan w:val="90"/>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hao </w:t>
            </w:r>
            <w:r>
              <w:t>phí</w:t>
            </w:r>
          </w:p>
        </w:tc>
        <w:tc>
          <w:tcPr>
            <w:tcW w:w="770"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0" w:type="dxa"/>
            <w:gridSpan w:val="24"/>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44"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44" w:type="dxa"/>
            <w:gridSpan w:val="2"/>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721"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w:t>
            </w:r>
            <w:r>
              <w:t xml:space="preserve">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w:t>
            </w:r>
            <w:r>
              <w:t xml:space="preserve">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w:t>
            </w:r>
            <w:r>
              <w:t>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8"/>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90"/>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4"/>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Trên 50% đến </w:t>
            </w:r>
            <w:r>
              <w:t>70%</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01.03.05.10.20</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01.03.05.10.20</w:t>
            </w:r>
          </w:p>
        </w:tc>
        <w:tc>
          <w:tcPr>
            <w:tcW w:w="2145"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w:t>
            </w:r>
            <w:r>
              <w:rPr>
                <w:b/>
                <w:bCs/>
                <w:i/>
                <w:iCs/>
                <w:u w:val="single"/>
              </w:rPr>
              <w:t>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145" w:type="dxa"/>
            <w:gridSpan w:val="90"/>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w:t>
            </w:r>
            <w:r>
              <w:t>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0,75</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kịch</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w:t>
            </w:r>
            <w:r>
              <w:t>/9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4/9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11,67</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11,67</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9,82</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7,97</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7,97</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6,12</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6,12</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6,12</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1,27</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1,27</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8/9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0,94</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0,94</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w:t>
            </w:r>
            <w:r>
              <w:t>uyên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Chuyên viên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2/9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2,25</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2,25</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1,72</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1,72</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1,45</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1,45</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1,45</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12,96</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12,96</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11,16</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9,36</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9,36</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7,56</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7,56</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7,56</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5,31</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5,31</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w:t>
            </w:r>
            <w:r>
              <w:t xml:space="preserve"> thuật dựng phim hạng 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5,31</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5,31</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4,61</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3,91</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3,91</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5/12</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3,75</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3,75</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3/8</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11</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10,00</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10,00</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8,45</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6,90</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6,90</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r>
              <w:t>35</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5,35</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5,35</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3,41</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3,41</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3,41</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w:t>
            </w:r>
            <w:r>
              <w:t>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52,85</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52,85</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44,85</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36,85</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r>
              <w:t>6,85</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28,85</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28,85</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28,85</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18,85</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18,85</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w:t>
            </w:r>
            <w:r>
              <w:t xml:space="preserve"> đọc</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28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287" w:type="dxa"/>
            <w:gridSpan w:val="3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8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8" w:type="dxa"/>
            <w:gridSpan w:val="5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w:t>
            </w:r>
            <w:r>
              <w:t>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95,00</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95,00</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93,4</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91,8</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91,8</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90,20</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90,20</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90,20</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88,2</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88,2</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88,2</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88,2</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w:t>
            </w:r>
            <w:r>
              <w:t>ệt phim</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Phòng duyệt phim</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1,67</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1,67</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1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Vật liệu sử </w:t>
            </w:r>
            <w:r>
              <w:rPr>
                <w:b/>
                <w:bCs/>
                <w:i/>
                <w:iCs/>
                <w:u w:val="single"/>
              </w:rPr>
              <w:t>dụng</w:t>
            </w:r>
          </w:p>
        </w:tc>
        <w:tc>
          <w:tcPr>
            <w:tcW w:w="21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145" w:type="dxa"/>
            <w:gridSpan w:val="9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59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59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593" w:type="dxa"/>
            <w:gridSpan w:val="2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gridSpan w:val="6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59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59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593" w:type="dxa"/>
            <w:gridSpan w:val="2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5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gridSpan w:val="6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770"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71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17" w:type="dxa"/>
            <w:gridSpan w:val="2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9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9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93" w:type="dxa"/>
            <w:gridSpan w:val="2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52" w:type="dxa"/>
            <w:gridSpan w:val="6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0"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770" w:type="dxa"/>
            <w:gridSpan w:val="24"/>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4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944"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777" w:type="dxa"/>
            <w:gridSpan w:val="10"/>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33"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9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9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9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12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2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215"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431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w:t>
            </w:r>
            <w:r>
              <w:t>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314" w:type="dxa"/>
            <w:gridSpan w:val="12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49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w:t>
            </w:r>
            <w:r>
              <w:rPr>
                <w:i/>
                <w:iCs/>
              </w:rPr>
              <w:t>: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tập phim tài </w:t>
            </w:r>
            <w:r>
              <w:rPr>
                <w:i/>
                <w:iCs/>
              </w:rPr>
              <w:t>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4983" w:type="dxa"/>
            <w:gridSpan w:val="4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047"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w:t>
            </w:r>
            <w:r>
              <w:t>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047" w:type="dxa"/>
            <w:gridSpan w:val="97"/>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68"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8" w:type="dxa"/>
            <w:gridSpan w:val="29"/>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5"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05"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w:t>
            </w:r>
            <w:r>
              <w:t xml:space="preserve"> tư liệu khai thác lại</w:t>
            </w:r>
          </w:p>
        </w:tc>
        <w:tc>
          <w:tcPr>
            <w:tcW w:w="1005" w:type="dxa"/>
            <w:gridSpan w:val="4"/>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721"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w:t>
            </w:r>
            <w:r>
              <w:t>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w:t>
            </w:r>
            <w:r>
              <w:t>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1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97"/>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9"/>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01.03.05.10.30</w:t>
            </w:r>
          </w:p>
        </w:tc>
        <w:tc>
          <w:tcPr>
            <w:tcW w:w="204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047" w:type="dxa"/>
            <w:gridSpan w:val="97"/>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50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w:t>
            </w:r>
            <w:r>
              <w:t xml:space="preserve">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16,17</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16,17</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16,17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13,67</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11,17</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11,17</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11,17</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8,67</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8,67</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8,67</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5,54</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w:t>
            </w:r>
            <w:r>
              <w:t>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w:t>
            </w:r>
            <w:r>
              <w:t>ập viên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2,83</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2,83</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1,83</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1,83</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1,83</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w:t>
            </w:r>
            <w:r>
              <w:t>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19,27</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19,27</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19,27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16,87</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14,47</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14,47</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14,47</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12,07</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12,07</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12,07</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9,07</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8,37</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8,37</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8,37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7,37</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6,37</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5,37</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5,37</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5,37</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r>
              <w:t>,00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8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w:t>
            </w:r>
            <w:r>
              <w:t>uay phim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28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28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4" w:type="dxa"/>
            <w:gridSpan w:val="5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14,25</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14,25</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12,20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12,20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10,15</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10,15</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10,15</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5,54</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5,54</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Máy </w:t>
            </w:r>
            <w:r>
              <w:rPr>
                <w:b/>
                <w:bCs/>
                <w:i/>
                <w:iCs/>
                <w:u w:val="single"/>
              </w:rPr>
              <w:t>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047"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w:t>
            </w:r>
            <w:r>
              <w:t xml:space="preserve">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047"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76,79</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76,79</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76,79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66,39</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66,39</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55,99</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55,99</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55,99</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45,59</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45,59</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45,59</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32,59</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Hệ thống </w:t>
            </w:r>
            <w:r>
              <w:t>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047"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3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433" w:type="dxa"/>
            <w:gridSpan w:val="5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61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1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14"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w:t>
            </w:r>
            <w:r>
              <w:t>y phim</w:t>
            </w:r>
          </w:p>
        </w:tc>
        <w:tc>
          <w:tcPr>
            <w:tcW w:w="2047"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64,00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3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433" w:type="dxa"/>
            <w:gridSpan w:val="5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61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1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14"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171,17</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171,17</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171,17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165,97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165,97</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160,77</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w:t>
            </w:r>
            <w:r>
              <w:t>,77</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160,77</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155,57</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155,57</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155,57</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149,07</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149,07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2047" w:type="dxa"/>
            <w:gridSpan w:val="9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8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8"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r>
              <w:t>10</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1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w:t>
            </w:r>
            <w:r>
              <w:rPr>
                <w:b/>
                <w:bCs/>
                <w:i/>
                <w:iCs/>
                <w:u w:val="single"/>
              </w:rPr>
              <w:t xml:space="preserve">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915" w:type="dxa"/>
            <w:gridSpan w:val="12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111" w:type="dxa"/>
            <w:gridSpan w:val="10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0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4" w:type="dxa"/>
            <w:gridSpan w:val="2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111" w:type="dxa"/>
            <w:gridSpan w:val="10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0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4" w:type="dxa"/>
            <w:gridSpan w:val="2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0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00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2" w:type="dxa"/>
            <w:gridSpan w:val="3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49" w:type="dxa"/>
            <w:gridSpan w:val="6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4" w:type="dxa"/>
            <w:gridSpan w:val="2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0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05" w:type="dxa"/>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4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94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940"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4"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9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99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346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w:t>
            </w:r>
            <w:r>
              <w: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3466" w:type="dxa"/>
            <w:gridSpan w:val="9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w:t>
            </w:r>
            <w:r>
              <w:rPr>
                <w:i/>
                <w:iCs/>
              </w:rPr>
              <w:t>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w:t>
            </w:r>
            <w:r>
              <w:rPr>
                <w:i/>
                <w:iCs/>
              </w:rPr>
              <w:t xml:space="preserve">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tập phim tài liệu</w:t>
            </w:r>
          </w:p>
        </w:tc>
        <w:tc>
          <w:tcPr>
            <w:tcW w:w="5831" w:type="dxa"/>
            <w:gridSpan w:val="7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w:t>
            </w:r>
            <w:r>
              <w:rPr>
                <w:i/>
                <w:iCs/>
              </w:rPr>
              <w:t xml:space="preserve"> 01 tập phim tài liệu</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79" w:type="dxa"/>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79" w:type="dxa"/>
            <w:gridSpan w:val="38"/>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988"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988" w:type="dxa"/>
            <w:gridSpan w:val="77"/>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42"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42"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42" w:type="dxa"/>
            <w:gridSpan w:val="22"/>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67"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w:t>
            </w:r>
            <w:r>
              <w:t>ản xuất chương trình không có thời lượng tư liệu khai thác lại</w:t>
            </w:r>
          </w:p>
        </w:tc>
        <w:tc>
          <w:tcPr>
            <w:tcW w:w="106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6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067" w:type="dxa"/>
            <w:gridSpan w:val="7"/>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w:t>
            </w:r>
            <w:r>
              <w:t>rình không có thời lượng tư liệu khai thác lại</w:t>
            </w:r>
          </w:p>
        </w:tc>
        <w:tc>
          <w:tcPr>
            <w:tcW w:w="3721"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w:t>
            </w:r>
            <w:r>
              <w:t>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w:t>
            </w:r>
            <w:r>
              <w:t>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721" w:type="dxa"/>
            <w:gridSpan w:val="2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lượng tư </w:t>
            </w:r>
            <w:r>
              <w:t>liệu khai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8"/>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77"/>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22"/>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7"/>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01.03.05.10.40</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01.03.05.10.40</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01.03.05.10.40</w:t>
            </w:r>
          </w:p>
        </w:tc>
        <w:tc>
          <w:tcPr>
            <w:tcW w:w="1988"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w:t>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988" w:type="dxa"/>
            <w:gridSpan w:val="77"/>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kịch</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14,00</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25,25</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25,25</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25,25</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25,25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21,40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21,40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17,55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8,89</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8,89</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8,89</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3,67</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w:t>
            </w:r>
            <w:r>
              <w:t>n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2,73</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Chuyên viên</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w:t>
            </w:r>
            <w:r>
              <w:t>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28,27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28,27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28,27</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28,27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24,42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24,42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20,57</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20,57</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16,72</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r>
              <w:t>2</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16,72</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11,91</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11,48</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11,48</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11,48</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11,48</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9,98</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9,98</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8,48</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8,48</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6,98</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6,98</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6,98</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w:t>
            </w:r>
            <w:r>
              <w:t>iên</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5/12</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w:t>
            </w:r>
            <w:r>
              <w:t>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17,45</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17,45</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14,40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11,35</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11,35</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11,35</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7,54</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Hệ thống dựng phi </w:t>
            </w:r>
            <w:r>
              <w:t>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104,83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104,83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104,83</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104,83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89,23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89,23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73,63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73,63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58,03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58,03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58,03</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38,53</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38,53</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38,53</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w:t>
            </w:r>
            <w:r>
              <w:t xml:space="preserve">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60,00</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60,00</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60,00</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48,00</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w:t>
            </w:r>
            <w:r>
              <w:t>00</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36,00</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36,00</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24,00</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9,00</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9,00</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9,00</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308,33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308,33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308,33</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308,33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297,93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297,93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287,53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287,53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277,13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277,13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277,13</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264,13</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264,13</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264,13</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w:t>
            </w:r>
            <w:r>
              <w:t>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Phòng duyệt phim</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w:t>
            </w:r>
            <w:r>
              <w:rPr>
                <w:b/>
                <w:bCs/>
                <w:i/>
                <w:iCs/>
                <w:u w:val="single"/>
              </w:rPr>
              <w:t xml:space="preserve">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988" w:type="dxa"/>
            <w:gridSpan w:val="7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,43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1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16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74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742" w:type="dxa"/>
            <w:gridSpan w:val="2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6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6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67"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77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9" w:type="dxa"/>
            <w:gridSpan w:val="3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0" w:type="dxa"/>
            <w:gridSpan w:val="2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8" w:type="dxa"/>
            <w:gridSpan w:val="5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42" w:type="dxa"/>
            <w:gridSpan w:val="2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67"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0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903"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78"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8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83"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10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0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0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3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55"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1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6. Tạp chí</w:t>
      </w:r>
    </w:p>
    <w:p w:rsidR="00000000" w:rsidRDefault="00A75157">
      <w:pPr>
        <w:spacing w:after="120"/>
      </w:pPr>
      <w:r>
        <w:t>a)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Lập kế hoạch sản xuất.</w:t>
      </w:r>
    </w:p>
    <w:p w:rsidR="00000000" w:rsidRDefault="00A75157">
      <w:pPr>
        <w:spacing w:after="120"/>
      </w:pPr>
      <w:r>
        <w:t>+ Duyệt kế h</w:t>
      </w:r>
      <w:r>
        <w:t>oạch.</w:t>
      </w:r>
    </w:p>
    <w:p w:rsidR="00000000" w:rsidRDefault="00A75157">
      <w:pPr>
        <w:spacing w:after="120"/>
      </w:pPr>
      <w:r>
        <w:t>+ Sản xuất tin, phóng sự, phỏng vấn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Ghi hình dẫn tạp chí.</w:t>
      </w:r>
    </w:p>
    <w:p w:rsidR="00000000" w:rsidRDefault="00A75157">
      <w:pPr>
        <w:spacing w:after="120"/>
      </w:pPr>
      <w:r>
        <w:t>+ Sắp xếp, ghép nối theo kịch bản tạp chí.</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b) Định mức tạp chí:</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653"/>
        <w:gridCol w:w="1"/>
        <w:gridCol w:w="1"/>
        <w:gridCol w:w="1"/>
        <w:gridCol w:w="141"/>
        <w:gridCol w:w="1"/>
        <w:gridCol w:w="1"/>
        <w:gridCol w:w="1"/>
        <w:gridCol w:w="1434"/>
        <w:gridCol w:w="1"/>
        <w:gridCol w:w="1"/>
        <w:gridCol w:w="1"/>
        <w:gridCol w:w="1"/>
        <w:gridCol w:w="1"/>
        <w:gridCol w:w="1"/>
        <w:gridCol w:w="1"/>
        <w:gridCol w:w="1"/>
        <w:gridCol w:w="1"/>
        <w:gridCol w:w="1"/>
        <w:gridCol w:w="1"/>
        <w:gridCol w:w="1"/>
        <w:gridCol w:w="1"/>
        <w:gridCol w:w="294"/>
        <w:gridCol w:w="1"/>
        <w:gridCol w:w="1"/>
        <w:gridCol w:w="1"/>
        <w:gridCol w:w="1"/>
        <w:gridCol w:w="1"/>
        <w:gridCol w:w="1"/>
        <w:gridCol w:w="1"/>
        <w:gridCol w:w="1"/>
        <w:gridCol w:w="1"/>
        <w:gridCol w:w="1"/>
        <w:gridCol w:w="1"/>
        <w:gridCol w:w="1"/>
        <w:gridCol w:w="1"/>
        <w:gridCol w:w="447"/>
        <w:gridCol w:w="1"/>
        <w:gridCol w:w="299"/>
        <w:gridCol w:w="1"/>
        <w:gridCol w:w="525"/>
        <w:gridCol w:w="1"/>
        <w:gridCol w:w="244"/>
        <w:gridCol w:w="1"/>
        <w:gridCol w:w="730"/>
        <w:gridCol w:w="1"/>
        <w:gridCol w:w="1"/>
        <w:gridCol w:w="1"/>
        <w:gridCol w:w="1"/>
        <w:gridCol w:w="1"/>
        <w:gridCol w:w="1"/>
        <w:gridCol w:w="1"/>
        <w:gridCol w:w="248"/>
        <w:gridCol w:w="1"/>
        <w:gridCol w:w="1"/>
        <w:gridCol w:w="1"/>
        <w:gridCol w:w="1"/>
        <w:gridCol w:w="1"/>
        <w:gridCol w:w="1"/>
        <w:gridCol w:w="1"/>
        <w:gridCol w:w="502"/>
        <w:gridCol w:w="1"/>
        <w:gridCol w:w="286"/>
        <w:gridCol w:w="1"/>
        <w:gridCol w:w="524"/>
        <w:gridCol w:w="1"/>
        <w:gridCol w:w="239"/>
        <w:gridCol w:w="1"/>
        <w:gridCol w:w="584"/>
        <w:gridCol w:w="1"/>
        <w:gridCol w:w="172"/>
        <w:gridCol w:w="1"/>
        <w:gridCol w:w="659"/>
        <w:gridCol w:w="140"/>
      </w:tblGrid>
      <w:tr w:rsidR="00000000">
        <w:tc>
          <w:tcPr>
            <w:tcW w:w="327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27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3276" w:type="dxa"/>
            <w:gridSpan w:val="1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w:t>
            </w:r>
            <w:r>
              <w:t>i lượng 15 phút</w:t>
            </w:r>
          </w:p>
        </w:tc>
        <w:tc>
          <w:tcPr>
            <w:tcW w:w="580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tạp chí </w:t>
            </w:r>
            <w:r>
              <w:rPr>
                <w:i/>
                <w:iCs/>
              </w:rPr>
              <w:t>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gridSpan w:val="5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w:t>
            </w:r>
            <w:r>
              <w:rPr>
                <w:i/>
                <w:iCs/>
              </w:rPr>
              <w:t>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394"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9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9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94" w:type="dxa"/>
            <w:gridSpan w:val="3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29"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29"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78"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78"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w:t>
            </w:r>
            <w:r>
              <w:t>hai thác lại</w:t>
            </w:r>
          </w:p>
        </w:tc>
        <w:tc>
          <w:tcPr>
            <w:tcW w:w="321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w:t>
            </w:r>
            <w:r>
              <w:t>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lượng tư </w:t>
            </w:r>
            <w:r>
              <w:t>liệu khai thác lại</w:t>
            </w:r>
          </w:p>
        </w:tc>
        <w:tc>
          <w:tcPr>
            <w:tcW w:w="3219" w:type="dxa"/>
            <w:gridSpan w:val="21"/>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01.03.06.00.10</w:t>
            </w:r>
          </w:p>
        </w:tc>
        <w:tc>
          <w:tcPr>
            <w:tcW w:w="2394"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gridSpan w:val="33"/>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w:t>
            </w:r>
            <w:r>
              <w:t>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w:t>
            </w:r>
            <w:r>
              <w:t>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4,78</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2,25</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3,57</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2,94</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2,31</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2,31</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1,67</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10,22</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10,22</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8,88</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8,88</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7,31</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7,31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17,20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17,20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12,30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12,30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w:t>
            </w:r>
            <w:r>
              <w:t>y tính</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30,50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29,58</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29,58</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28,65</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28,65</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27,73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26,57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26,57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1620" w:type="dxa"/>
            <w:gridSpan w:val="7"/>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7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74" w:type="dxa"/>
            <w:gridSpan w:val="27"/>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82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9"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78"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327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7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3276" w:type="dxa"/>
            <w:gridSpan w:val="1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w:t>
            </w:r>
          </w:p>
        </w:tc>
        <w:tc>
          <w:tcPr>
            <w:tcW w:w="580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w:t>
            </w:r>
            <w:r>
              <w:rPr>
                <w:i/>
                <w:iCs/>
              </w:rPr>
              <w:t>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tạp </w:t>
            </w:r>
            <w:r>
              <w:rPr>
                <w:i/>
                <w:iCs/>
              </w:rPr>
              <w:t>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800" w:type="dxa"/>
            <w:gridSpan w:val="5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394"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9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394"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w:t>
            </w:r>
            <w:r>
              <w:t>hao phí</w:t>
            </w:r>
          </w:p>
        </w:tc>
        <w:tc>
          <w:tcPr>
            <w:tcW w:w="2394" w:type="dxa"/>
            <w:gridSpan w:val="3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29"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29"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78"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78"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21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có thời lượng tư </w:t>
            </w:r>
            <w:r>
              <w:t>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r>
              <w:t xml:space="preserve">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219" w:type="dxa"/>
            <w:gridSpan w:val="21"/>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w:t>
            </w:r>
            <w:r>
              <w:t>ng tư liệu khai thác lại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01.03.06.00.20</w:t>
            </w:r>
          </w:p>
        </w:tc>
        <w:tc>
          <w:tcPr>
            <w:tcW w:w="2394"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394" w:type="dxa"/>
            <w:gridSpan w:val="33"/>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w:t>
            </w:r>
            <w:r>
              <w:rPr>
                <w:b/>
                <w:bCs/>
                <w:i/>
                <w:iCs/>
                <w:u w:val="single"/>
              </w:rPr>
              <w:t>n công</w:t>
            </w:r>
            <w:r>
              <w:rPr>
                <w:b/>
                <w:bCs/>
                <w:i/>
                <w:iCs/>
                <w:u w:val="single"/>
              </w:rPr>
              <w:br/>
            </w:r>
            <w:r>
              <w:t>(Chức danh - Cấp bậc)</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w:t>
            </w:r>
            <w:r>
              <w:t>4</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4,34</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w:t>
            </w:r>
            <w:r>
              <w:t>1</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Phát thanh </w:t>
            </w:r>
            <w:r>
              <w:t>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w:t>
            </w:r>
            <w:r>
              <w:t>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5,32</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5,32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3,99</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3,99</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2,66</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620"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Công</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3,86</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2,92</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2,92</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w:t>
            </w:r>
            <w:r>
              <w:rPr>
                <w:b/>
                <w:bCs/>
                <w:i/>
                <w:iCs/>
                <w:u w:val="single"/>
              </w:rPr>
              <w:t>g</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17,70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17,70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9,83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6,29</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6,29</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9,35</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9,35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w:t>
            </w:r>
            <w:r>
              <w:t>ng đọc</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36,50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36,50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29,20</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29,20</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21,90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14,60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14,60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5,48</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Giờ</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42,10</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w:t>
            </w:r>
            <w:r>
              <w:t>,97</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37,97</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34,68</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34,68</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31,40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35,37</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35,37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Ram</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Ram</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9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39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239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Mực </w:t>
            </w:r>
            <w:r>
              <w:t>in</w:t>
            </w:r>
          </w:p>
        </w:tc>
        <w:tc>
          <w:tcPr>
            <w:tcW w:w="8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Hộp</w:t>
            </w:r>
          </w:p>
        </w:tc>
        <w:tc>
          <w:tcPr>
            <w:tcW w:w="829"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Hộp</w:t>
            </w:r>
          </w:p>
        </w:tc>
        <w:tc>
          <w:tcPr>
            <w:tcW w:w="9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97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62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1620" w:type="dxa"/>
            <w:gridSpan w:val="7"/>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7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74" w:type="dxa"/>
            <w:gridSpan w:val="27"/>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82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29"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7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78" w:type="dxa"/>
            <w:gridSpan w:val="3"/>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8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2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8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82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358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35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358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3582" w:type="dxa"/>
            <w:gridSpan w:val="2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w:t>
            </w:r>
          </w:p>
        </w:tc>
        <w:tc>
          <w:tcPr>
            <w:tcW w:w="559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w:t>
            </w:r>
            <w:r>
              <w:rPr>
                <w:i/>
                <w:iCs/>
              </w:rPr>
              <w:t xml:space="preserve">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c>
          <w:tcPr>
            <w:tcW w:w="5598" w:type="dxa"/>
            <w:gridSpan w:val="3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tạp chí truyền hình</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60" w:type="dxa"/>
            <w:gridSpan w:val="7"/>
            <w:hMerge/>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2587"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8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87" w:type="dxa"/>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2587" w:type="dxa"/>
            <w:gridSpan w:val="31"/>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w:t>
            </w:r>
            <w:r>
              <w:t xml:space="preserve"> phần hao phí</w:t>
            </w:r>
          </w:p>
        </w:tc>
        <w:tc>
          <w:tcPr>
            <w:tcW w:w="774"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74" w:type="dxa"/>
            <w:gridSpan w:val="3"/>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988" w:type="dxa"/>
            <w:hMerge w:val="restart"/>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988" w:type="dxa"/>
            <w:gridSpan w:val="9"/>
            <w:hMerge/>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3071"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w:t>
            </w:r>
            <w:r>
              <w:t>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w:t>
            </w:r>
            <w:r>
              <w:t>ơng trình có thời lượng tư liệu khai thác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7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w:t>
            </w:r>
          </w:p>
        </w:tc>
        <w:tc>
          <w:tcPr>
            <w:tcW w:w="3071" w:type="dxa"/>
            <w:gridSpan w:val="1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w:t>
            </w:r>
            <w:r>
              <w:t>ai thác lại</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7"/>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1"/>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0" w:type="auto"/>
            <w:gridSpan w:val="9"/>
            <w:hMerge/>
            <w:vMerge/>
            <w:tcBorders>
              <w:top w:val="nil"/>
              <w:left w:val="nil"/>
              <w:bottom w:val="single" w:sz="8" w:space="0" w:color="auto"/>
              <w:right w:val="single" w:sz="8" w:space="0" w:color="auto"/>
              <w:tl2br w:val="nil"/>
              <w:tr2bl w:val="nil"/>
            </w:tcBorders>
            <w:shd w:val="clear" w:color="auto" w:fill="auto"/>
            <w:vAlign w:val="center"/>
          </w:tcPr>
          <w:p w:rsidR="00000000" w:rsidRDefault="00A75157">
            <w:pPr>
              <w:jc w:val="center"/>
            </w:pP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Đến 30%</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30% đến 50%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50% đến 70%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Trên 70%</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01.03.06.00.30</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01.03.06.00.30</w:t>
            </w:r>
          </w:p>
        </w:tc>
        <w:tc>
          <w:tcPr>
            <w:tcW w:w="258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8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8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2587" w:type="dxa"/>
            <w:gridSpan w:val="31"/>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w:t>
            </w:r>
            <w:r>
              <w:rPr>
                <w:b/>
                <w:bCs/>
                <w:i/>
                <w:iCs/>
                <w:u w:val="single"/>
              </w:rPr>
              <w:t xml:space="preserve"> công</w:t>
            </w:r>
            <w:r>
              <w:rPr>
                <w:b/>
                <w:bCs/>
                <w:i/>
                <w:iCs/>
                <w:u w:val="single"/>
              </w:rPr>
              <w:br/>
            </w:r>
            <w:r>
              <w:t>(Chức danh - Cấp bậc)</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6,80</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0,85</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0,77</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0,77</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w:t>
            </w:r>
            <w:r>
              <w:t>2</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w:t>
            </w:r>
            <w:r>
              <w:t>nh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w:t>
            </w:r>
            <w:r>
              <w:t xml:space="preserve">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9,05</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9,05</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7,24</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7,24</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5,43</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3,62</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1,36</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6,38</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6,38</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Máy sử </w:t>
            </w:r>
            <w:r>
              <w:rPr>
                <w:b/>
                <w:bCs/>
                <w:i/>
                <w:iCs/>
                <w:u w:val="single"/>
              </w:rPr>
              <w:t>dụng</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25,95</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25,95</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22,46</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22,46</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18,97</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18,97</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15,48</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15,48</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11,12</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11,12</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Hệ </w:t>
            </w:r>
            <w:r>
              <w:t>thống phòng đọc</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xml:space="preserve">Máy </w:t>
            </w:r>
            <w:r>
              <w:t>in</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48,50</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48,50</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38,80</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38,80</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29,10</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29,10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19,40</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19,40</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7,28</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7,28</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63,60</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63,60</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61,35</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61,35</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59,10</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59,10</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56,84</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56,84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54,03</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54,03</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rP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rPr>
              <w:t> </w:t>
            </w:r>
          </w:p>
        </w:tc>
        <w:tc>
          <w:tcPr>
            <w:tcW w:w="258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8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2587" w:type="dxa"/>
            <w:gridSpan w:val="3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i/>
                <w:iCs/>
              </w:rPr>
              <w:t> </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i/>
                <w:iCs/>
              </w:rPr>
              <w:t> </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82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6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65"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774"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98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988"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76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60" w:type="dxa"/>
            <w:gridSpan w:val="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2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1822" w:type="dxa"/>
            <w:gridSpan w:val="17"/>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6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65"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77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74"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98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988" w:type="dxa"/>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97"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57"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7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58"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p>
        </w:tc>
        <w:tc>
          <w:tcPr>
            <w:tcW w:w="7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c>
          <w:tcPr>
            <w:tcW w:w="759"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1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5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1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7. Tọa đàm</w:t>
      </w:r>
    </w:p>
    <w:p w:rsidR="00000000" w:rsidRDefault="00A75157">
      <w:pPr>
        <w:spacing w:after="120"/>
      </w:pPr>
      <w:r>
        <w:t>a) Tọa đàm trường quay trực tiếp</w:t>
      </w:r>
    </w:p>
    <w:p w:rsidR="00000000" w:rsidRDefault="00A75157">
      <w:pPr>
        <w:spacing w:after="120"/>
      </w:pPr>
      <w:r>
        <w:t>a.1) Thành phần công việc:</w:t>
      </w:r>
    </w:p>
    <w:p w:rsidR="00000000" w:rsidRDefault="00A75157">
      <w:pPr>
        <w:spacing w:after="120"/>
      </w:pPr>
      <w:r>
        <w:t>+ Nghiên cứu, đề xuất ý tưởng kịch bản.</w:t>
      </w:r>
    </w:p>
    <w:p w:rsidR="00000000" w:rsidRDefault="00A75157">
      <w:pPr>
        <w:spacing w:after="120"/>
      </w:pPr>
      <w:r>
        <w:t xml:space="preserve">+ Duyệt ý tưởng </w:t>
      </w:r>
      <w:r>
        <w:t>kịch bản.</w:t>
      </w:r>
    </w:p>
    <w:p w:rsidR="00000000" w:rsidRDefault="00A75157">
      <w:pPr>
        <w:spacing w:after="120"/>
      </w:pPr>
      <w:r>
        <w:t>+ Thu thập thông tin liên quan.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xml:space="preserve">+ Liên hệ, trao đổi nội dung chi tiết kịch bản </w:t>
      </w:r>
      <w:r>
        <w:t>với khách mời.</w:t>
      </w:r>
    </w:p>
    <w:p w:rsidR="00000000" w:rsidRDefault="00A75157">
      <w:pPr>
        <w:spacing w:after="120"/>
      </w:pPr>
      <w:r>
        <w:t>+ Ghi hình tọa đàm.</w:t>
      </w:r>
    </w:p>
    <w:p w:rsidR="00000000" w:rsidRDefault="00A75157">
      <w:pPr>
        <w:spacing w:after="120"/>
      </w:pPr>
      <w:r>
        <w:t>a.2) Định mức tọa đàm trường quay trực tiếp:</w:t>
      </w:r>
    </w:p>
    <w:tbl>
      <w:tblPr>
        <w:tblW w:w="9856"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641"/>
        <w:gridCol w:w="1"/>
        <w:gridCol w:w="1"/>
        <w:gridCol w:w="1"/>
        <w:gridCol w:w="1"/>
        <w:gridCol w:w="1"/>
        <w:gridCol w:w="1"/>
        <w:gridCol w:w="1"/>
        <w:gridCol w:w="1"/>
        <w:gridCol w:w="1"/>
        <w:gridCol w:w="1"/>
        <w:gridCol w:w="1"/>
        <w:gridCol w:w="1"/>
        <w:gridCol w:w="1"/>
        <w:gridCol w:w="117"/>
        <w:gridCol w:w="1"/>
        <w:gridCol w:w="1"/>
        <w:gridCol w:w="1"/>
        <w:gridCol w:w="1"/>
        <w:gridCol w:w="1"/>
        <w:gridCol w:w="1"/>
        <w:gridCol w:w="1"/>
        <w:gridCol w:w="1"/>
        <w:gridCol w:w="1"/>
        <w:gridCol w:w="1"/>
        <w:gridCol w:w="120"/>
        <w:gridCol w:w="1"/>
        <w:gridCol w:w="1"/>
        <w:gridCol w:w="1"/>
        <w:gridCol w:w="1"/>
        <w:gridCol w:w="1"/>
        <w:gridCol w:w="1"/>
        <w:gridCol w:w="1"/>
        <w:gridCol w:w="1"/>
        <w:gridCol w:w="1"/>
        <w:gridCol w:w="1"/>
        <w:gridCol w:w="2374"/>
        <w:gridCol w:w="1"/>
        <w:gridCol w:w="1"/>
        <w:gridCol w:w="1"/>
        <w:gridCol w:w="1"/>
        <w:gridCol w:w="1"/>
        <w:gridCol w:w="1"/>
        <w:gridCol w:w="1"/>
        <w:gridCol w:w="1"/>
        <w:gridCol w:w="1"/>
        <w:gridCol w:w="1"/>
        <w:gridCol w:w="1"/>
        <w:gridCol w:w="1"/>
        <w:gridCol w:w="1"/>
        <w:gridCol w:w="1"/>
        <w:gridCol w:w="1"/>
        <w:gridCol w:w="115"/>
        <w:gridCol w:w="749"/>
        <w:gridCol w:w="1"/>
        <w:gridCol w:w="1"/>
        <w:gridCol w:w="1"/>
        <w:gridCol w:w="1"/>
        <w:gridCol w:w="1"/>
        <w:gridCol w:w="1"/>
        <w:gridCol w:w="1"/>
        <w:gridCol w:w="1"/>
        <w:gridCol w:w="1"/>
        <w:gridCol w:w="1"/>
        <w:gridCol w:w="1"/>
        <w:gridCol w:w="124"/>
        <w:gridCol w:w="1"/>
        <w:gridCol w:w="1"/>
        <w:gridCol w:w="1"/>
        <w:gridCol w:w="1"/>
        <w:gridCol w:w="1"/>
        <w:gridCol w:w="1"/>
        <w:gridCol w:w="1"/>
        <w:gridCol w:w="1"/>
        <w:gridCol w:w="1"/>
        <w:gridCol w:w="1"/>
        <w:gridCol w:w="1"/>
        <w:gridCol w:w="673"/>
        <w:gridCol w:w="1"/>
        <w:gridCol w:w="1"/>
        <w:gridCol w:w="1"/>
        <w:gridCol w:w="1"/>
        <w:gridCol w:w="139"/>
        <w:gridCol w:w="1"/>
        <w:gridCol w:w="1"/>
        <w:gridCol w:w="1"/>
        <w:gridCol w:w="1"/>
        <w:gridCol w:w="138"/>
        <w:gridCol w:w="1"/>
        <w:gridCol w:w="1"/>
        <w:gridCol w:w="1"/>
        <w:gridCol w:w="141"/>
        <w:gridCol w:w="1"/>
        <w:gridCol w:w="149"/>
        <w:gridCol w:w="1"/>
        <w:gridCol w:w="1"/>
        <w:gridCol w:w="1058"/>
        <w:gridCol w:w="1"/>
        <w:gridCol w:w="1"/>
        <w:gridCol w:w="1"/>
        <w:gridCol w:w="141"/>
        <w:gridCol w:w="1"/>
        <w:gridCol w:w="1"/>
        <w:gridCol w:w="1"/>
        <w:gridCol w:w="1"/>
        <w:gridCol w:w="146"/>
        <w:gridCol w:w="1"/>
        <w:gridCol w:w="1"/>
        <w:gridCol w:w="1"/>
        <w:gridCol w:w="1"/>
        <w:gridCol w:w="619"/>
        <w:gridCol w:w="1"/>
        <w:gridCol w:w="1"/>
        <w:gridCol w:w="1"/>
        <w:gridCol w:w="271"/>
        <w:gridCol w:w="1"/>
        <w:gridCol w:w="1"/>
        <w:gridCol w:w="612"/>
        <w:gridCol w:w="1"/>
        <w:gridCol w:w="136"/>
        <w:gridCol w:w="276"/>
      </w:tblGrid>
      <w:tr w:rsidR="00000000">
        <w:tc>
          <w:tcPr>
            <w:tcW w:w="545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5451" w:type="dxa"/>
            <w:gridSpan w:val="7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w:t>
            </w:r>
          </w:p>
        </w:tc>
        <w:tc>
          <w:tcPr>
            <w:tcW w:w="416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trình </w:t>
            </w:r>
            <w:r>
              <w:rPr>
                <w:i/>
                <w:iCs/>
              </w:rPr>
              <w:t>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w:t>
            </w:r>
            <w:r>
              <w:rPr>
                <w:i/>
                <w:iCs/>
              </w:rPr>
              <w:t>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69" w:type="dxa"/>
            <w:gridSpan w:val="4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w:t>
            </w:r>
            <w:r>
              <w:t>o phí</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459"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45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45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w:t>
            </w:r>
            <w:r>
              <w:t>i thác lại</w:t>
            </w:r>
          </w:p>
        </w:tc>
        <w:tc>
          <w:tcPr>
            <w:tcW w:w="1459" w:type="dxa"/>
            <w:gridSpan w:val="10"/>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85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8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8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8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859" w:type="dxa"/>
            <w:gridSpan w:val="1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w:t>
            </w:r>
            <w:r>
              <w:t>03.07.11.10</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01.03.07.11.10</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01.03.07.11.10</w:t>
            </w:r>
          </w:p>
        </w:tc>
        <w:tc>
          <w:tcPr>
            <w:tcW w:w="3675"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7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75"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75" w:type="dxa"/>
            <w:gridSpan w:val="37"/>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w:t>
            </w:r>
            <w:r>
              <w:t>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4,27</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4,27</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4,27</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4,27</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4,22</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94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45"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62</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2,62</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0,39</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33,42</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33,42</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33,42</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33,42</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31,93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31,93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31,93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31,93</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31,93</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16</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7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7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75" w:type="dxa"/>
            <w:gridSpan w:val="3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5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51" w:type="dxa"/>
            <w:gridSpan w:val="2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776" w:type="dxa"/>
            <w:gridSpan w:val="4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4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4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45" w:type="dxa"/>
            <w:gridSpan w:val="2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51" w:type="dxa"/>
            <w:gridSpan w:val="20"/>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5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8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8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859"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98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w:t>
            </w:r>
            <w:r>
              <w:rPr>
                <w:i/>
                <w:iCs/>
              </w:rPr>
              <w:t xml:space="preserve">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8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w:t>
            </w:r>
            <w:r>
              <w:rPr>
                <w:i/>
                <w:iCs/>
              </w:rPr>
              <w:t xml:space="preserve">i chú: </w:t>
            </w:r>
            <w:r>
              <w:t>Số lượng phóng sự linh kiện</w:t>
            </w:r>
          </w:p>
        </w:tc>
        <w:tc>
          <w:tcPr>
            <w:tcW w:w="5985" w:type="dxa"/>
            <w:gridSpan w:val="6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185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3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w:t>
            </w:r>
            <w:r>
              <w:t>ng</w:t>
            </w:r>
          </w:p>
        </w:tc>
        <w:tc>
          <w:tcPr>
            <w:tcW w:w="4735" w:type="dxa"/>
            <w:gridSpan w:val="6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25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250"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85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76" w:type="dxa"/>
            <w:gridSpan w:val="4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3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735" w:type="dxa"/>
            <w:gridSpan w:val="6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2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50" w:type="dxa"/>
            <w:gridSpan w:val="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85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59"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450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50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50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506" w:type="dxa"/>
            <w:gridSpan w:val="5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5350"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350" w:type="dxa"/>
            <w:gridSpan w:val="6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85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 xml:space="preserve">Đơn vị tính: 01 chương trình tọa </w:t>
            </w:r>
            <w:r>
              <w:rPr>
                <w:i/>
                <w:iCs/>
              </w:rPr>
              <w:t>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w:t>
            </w:r>
            <w:r>
              <w:rPr>
                <w:i/>
                <w:iCs/>
              </w:rPr>
              <w:t xml:space="preserve">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w:t>
            </w:r>
            <w:r>
              <w:t>ời lượng 30 phút                                                 </w:t>
            </w:r>
            <w:r>
              <w:rPr>
                <w:i/>
                <w:iCs/>
              </w:rPr>
              <w:t>Đơn vị tính: 01 chương trình tọa đàm</w:t>
            </w:r>
          </w:p>
        </w:tc>
        <w:tc>
          <w:tcPr>
            <w:tcW w:w="8851" w:type="dxa"/>
            <w:gridSpan w:val="11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w:t>
            </w:r>
            <w:r>
              <w:t>phần hao phí</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527"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w:t>
            </w:r>
            <w:r>
              <w:t xml:space="preserve"> trình không có thời lượng tư liệu khai thác lại</w:t>
            </w:r>
          </w:p>
        </w:tc>
        <w:tc>
          <w:tcPr>
            <w:tcW w:w="1527"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7" w:type="dxa"/>
            <w:gridSpan w:val="15"/>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68"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w:t>
            </w:r>
            <w:r>
              <w:t>ượng tư liệu khai thác lại trên 30%</w:t>
            </w:r>
          </w:p>
        </w:tc>
        <w:tc>
          <w:tcPr>
            <w:tcW w:w="116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16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30%</w:t>
            </w:r>
          </w:p>
        </w:tc>
        <w:tc>
          <w:tcPr>
            <w:tcW w:w="1168" w:type="dxa"/>
            <w:gridSpan w:val="1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w:t>
            </w:r>
            <w:r>
              <w:t xml:space="preserve"> liệu khai thác lại trên 30%</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01.03.07.11.20</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01.03.07.11.20</w:t>
            </w:r>
          </w:p>
        </w:tc>
        <w:tc>
          <w:tcPr>
            <w:tcW w:w="3656"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5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5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656" w:type="dxa"/>
            <w:gridSpan w:val="36"/>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w:t>
            </w:r>
            <w:r>
              <w:t>nh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w:t>
            </w:r>
            <w:r>
              <w:t>p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7,10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6,89</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6,89</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6,89</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6,89</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0,83</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,83</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w:t>
            </w:r>
            <w:r>
              <w:t>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w:t>
            </w:r>
            <w:r>
              <w:t>ng phim hạng 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w:t>
            </w:r>
            <w:r>
              <w:t>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0,63</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w:t>
            </w:r>
            <w:r>
              <w:t>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3,88</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0,58</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5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85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850" w:type="dxa"/>
            <w:gridSpan w:val="3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00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1,56</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w:t>
            </w:r>
            <w:r>
              <w:t xml:space="preserve"> phòng đọc</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59,70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w:t>
            </w:r>
            <w:r>
              <w:t>70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59,70</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59,70</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59,70</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55,03</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55,03</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55,03</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5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5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w:t>
            </w:r>
            <w:r>
              <w:t>ực in</w:t>
            </w:r>
          </w:p>
        </w:tc>
        <w:tc>
          <w:tcPr>
            <w:tcW w:w="3656" w:type="dxa"/>
            <w:gridSpan w:val="3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8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784" w:type="dxa"/>
            <w:gridSpan w:val="2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5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5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527"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9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90" w:type="dxa"/>
            <w:gridSpan w:val="2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6" w:type="dxa"/>
            <w:gridSpan w:val="16"/>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784" w:type="dxa"/>
            <w:gridSpan w:val="2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7" w:type="dxa"/>
            <w:gridSpan w:val="1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16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168"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96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5967" w:type="dxa"/>
            <w:gridSpan w:val="7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w:t>
            </w:r>
          </w:p>
        </w:tc>
        <w:tc>
          <w:tcPr>
            <w:tcW w:w="116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96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w:t>
            </w:r>
            <w:r>
              <w:t xml:space="preserve">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596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w:t>
            </w:r>
            <w:r>
              <w:t>óng sự linh kiện</w:t>
            </w:r>
          </w:p>
        </w:tc>
        <w:tc>
          <w:tcPr>
            <w:tcW w:w="5967" w:type="dxa"/>
            <w:gridSpan w:val="7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chú: </w:t>
            </w:r>
            <w:r>
              <w:t>Số lượng phóng sự linh kiện</w:t>
            </w:r>
          </w:p>
        </w:tc>
        <w:tc>
          <w:tcPr>
            <w:tcW w:w="116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48"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648" w:type="dxa"/>
            <w:gridSpan w:val="69"/>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w:t>
            </w:r>
            <w:r>
              <w:t xml:space="preserve"> sóng</w:t>
            </w:r>
          </w:p>
        </w:tc>
        <w:tc>
          <w:tcPr>
            <w:tcW w:w="131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319"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16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16" w:type="dxa"/>
            <w:gridSpan w:val="3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48"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648" w:type="dxa"/>
            <w:gridSpan w:val="69"/>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31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19"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16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68"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537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3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3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3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37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5372" w:type="dxa"/>
            <w:gridSpan w:val="6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w:t>
            </w:r>
            <w:r>
              <w:t>ng 45 phút</w:t>
            </w:r>
          </w:p>
        </w:tc>
        <w:tc>
          <w:tcPr>
            <w:tcW w:w="418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w:t>
            </w:r>
            <w:r>
              <w:rPr>
                <w:i/>
                <w:iCs/>
              </w:rPr>
              <w:t>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4186" w:type="dxa"/>
            <w:gridSpan w:val="5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tọa đàm</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w:t>
            </w:r>
            <w:r>
              <w:t>phần hao phí</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529"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w:t>
            </w:r>
            <w:r>
              <w:t xml:space="preserve"> chương trình không có thời lượng tư liệu khai thác lại</w:t>
            </w:r>
          </w:p>
        </w:tc>
        <w:tc>
          <w:tcPr>
            <w:tcW w:w="152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529" w:type="dxa"/>
            <w:gridSpan w:val="14"/>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79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w:t>
            </w:r>
            <w:r>
              <w:t xml:space="preserve"> thời lượng tư liệu khai thác lại trên 70%</w:t>
            </w:r>
          </w:p>
        </w:tc>
        <w:tc>
          <w:tcPr>
            <w:tcW w:w="179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70%</w:t>
            </w:r>
          </w:p>
        </w:tc>
        <w:tc>
          <w:tcPr>
            <w:tcW w:w="179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trên 70%</w:t>
            </w:r>
          </w:p>
        </w:tc>
        <w:tc>
          <w:tcPr>
            <w:tcW w:w="1797" w:type="dxa"/>
            <w:gridSpan w:val="1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w:t>
            </w:r>
            <w:r>
              <w:t>ượng tư liệu khai thác lại trên 70%</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01.03.07.11.30</w:t>
            </w:r>
          </w:p>
        </w:tc>
        <w:tc>
          <w:tcPr>
            <w:tcW w:w="3716"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7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7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716"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716" w:type="dxa"/>
            <w:gridSpan w:val="49"/>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Âm thanh </w:t>
            </w:r>
            <w:r>
              <w:t>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w:t>
            </w:r>
            <w:r>
              <w:t>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8,47</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8,47</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8,15</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8,15</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8,15</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8,15</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tập </w:t>
            </w:r>
            <w:r>
              <w:t>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0,91</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w:t>
            </w:r>
            <w:r>
              <w:t>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w:t>
            </w:r>
            <w:r>
              <w:t>ng phim hạng 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w:t>
            </w:r>
            <w:r>
              <w:t>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w:t>
            </w:r>
            <w:r>
              <w:t xml:space="preserve">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4,25</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0,64</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10"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910"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910" w:type="dxa"/>
            <w:gridSpan w:val="4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3,49</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1,48</w:t>
            </w:r>
          </w:p>
        </w:tc>
        <w:tc>
          <w:tcPr>
            <w:tcW w:w="29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3,50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13,50</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2,03</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w:t>
            </w:r>
            <w:r>
              <w:t>áy quay phim</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70,90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70,90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70,90</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70,90</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70,90</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65,04</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65,04</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65,04</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w:t>
            </w:r>
            <w:r>
              <w:rPr>
                <w:b/>
                <w:bCs/>
                <w:i/>
                <w:iCs/>
                <w:u w:val="single"/>
              </w:rPr>
              <w:t xml:space="preserve">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0,29</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1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1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16" w:type="dxa"/>
            <w:gridSpan w:val="4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6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52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52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529"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10</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5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50" w:type="dxa"/>
            <w:gridSpan w:val="3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6" w:type="dxa"/>
            <w:gridSpan w:val="16"/>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6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60" w:type="dxa"/>
            <w:gridSpan w:val="2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529"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9"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529" w:type="dxa"/>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7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7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79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9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8"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25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w:t>
            </w:r>
            <w:r>
              <w:t>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25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i/>
                <w:iCs/>
              </w:rPr>
              <w:t>:</w:t>
            </w:r>
            <w:r>
              <w:t xml:space="preserve"> Số lượng phóng sự linh kiện</w:t>
            </w:r>
          </w:p>
        </w:tc>
        <w:tc>
          <w:tcPr>
            <w:tcW w:w="6252" w:type="dxa"/>
            <w:gridSpan w:val="9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41" w:type="dxa"/>
            <w:gridSpan w:val="5"/>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0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0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07"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5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w:t>
            </w:r>
            <w:r>
              <w:t>ng phát sóng</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855" w:type="dxa"/>
            <w:gridSpan w:val="83"/>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3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45 phút</w:t>
            </w:r>
          </w:p>
        </w:tc>
        <w:tc>
          <w:tcPr>
            <w:tcW w:w="13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45 phút</w:t>
            </w:r>
          </w:p>
        </w:tc>
        <w:tc>
          <w:tcPr>
            <w:tcW w:w="1397"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45 phút</w:t>
            </w:r>
          </w:p>
        </w:tc>
        <w:tc>
          <w:tcPr>
            <w:tcW w:w="194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gridSpan w:val="1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1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85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855" w:type="dxa"/>
            <w:gridSpan w:val="83"/>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39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w:t>
            </w:r>
          </w:p>
        </w:tc>
        <w:tc>
          <w:tcPr>
            <w:tcW w:w="139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w:t>
            </w:r>
          </w:p>
        </w:tc>
        <w:tc>
          <w:tcPr>
            <w:tcW w:w="1397"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w:t>
            </w:r>
          </w:p>
        </w:tc>
        <w:tc>
          <w:tcPr>
            <w:tcW w:w="194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48" w:type="dxa"/>
            <w:gridSpan w:val="1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1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30"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5"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 xml:space="preserve">b) Tọa </w:t>
      </w:r>
      <w:r>
        <w:t>đàm trường quay ghi hình phát sau</w:t>
      </w:r>
    </w:p>
    <w:p w:rsidR="00000000" w:rsidRDefault="00A75157">
      <w:pPr>
        <w:spacing w:after="120"/>
      </w:pPr>
      <w:r>
        <w:t>b.1)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w:t>
      </w:r>
      <w:r>
        <w:t>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Liên hệ, trao đổi nội dung chi tiết kịch bản với khách mời.</w:t>
      </w:r>
    </w:p>
    <w:p w:rsidR="00000000" w:rsidRDefault="00A75157">
      <w:pPr>
        <w:spacing w:after="120"/>
      </w:pPr>
      <w:r>
        <w:t>+ Ghi hình tọa đàm.</w:t>
      </w:r>
    </w:p>
    <w:p w:rsidR="00000000" w:rsidRDefault="00A75157">
      <w:pPr>
        <w:spacing w:after="120"/>
      </w:pPr>
      <w:r>
        <w:t>+ Sắp xếp, ghép nối theo khung chương trình tọa đàm.</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b.2) Định mức tọ</w:t>
      </w:r>
      <w:r>
        <w:t>a đàm trường quay ghi hình phát sau:</w:t>
      </w:r>
    </w:p>
    <w:tbl>
      <w:tblPr>
        <w:tblW w:w="932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1"/>
        <w:gridCol w:w="1644"/>
        <w:gridCol w:w="1"/>
        <w:gridCol w:w="1"/>
        <w:gridCol w:w="1"/>
        <w:gridCol w:w="1"/>
        <w:gridCol w:w="1"/>
        <w:gridCol w:w="1"/>
        <w:gridCol w:w="1"/>
        <w:gridCol w:w="1"/>
        <w:gridCol w:w="1"/>
        <w:gridCol w:w="1"/>
        <w:gridCol w:w="1"/>
        <w:gridCol w:w="1"/>
        <w:gridCol w:w="1"/>
        <w:gridCol w:w="1"/>
        <w:gridCol w:w="1"/>
        <w:gridCol w:w="1"/>
        <w:gridCol w:w="2080"/>
        <w:gridCol w:w="1"/>
        <w:gridCol w:w="1"/>
        <w:gridCol w:w="1"/>
        <w:gridCol w:w="1"/>
        <w:gridCol w:w="1"/>
        <w:gridCol w:w="329"/>
        <w:gridCol w:w="311"/>
        <w:gridCol w:w="1"/>
        <w:gridCol w:w="1"/>
        <w:gridCol w:w="1"/>
        <w:gridCol w:w="1"/>
        <w:gridCol w:w="1"/>
        <w:gridCol w:w="1"/>
        <w:gridCol w:w="1"/>
        <w:gridCol w:w="1"/>
        <w:gridCol w:w="1"/>
        <w:gridCol w:w="1"/>
        <w:gridCol w:w="1"/>
        <w:gridCol w:w="1"/>
        <w:gridCol w:w="1"/>
        <w:gridCol w:w="1"/>
        <w:gridCol w:w="1"/>
        <w:gridCol w:w="1"/>
        <w:gridCol w:w="1"/>
        <w:gridCol w:w="290"/>
        <w:gridCol w:w="1"/>
        <w:gridCol w:w="1"/>
        <w:gridCol w:w="1"/>
        <w:gridCol w:w="1"/>
        <w:gridCol w:w="140"/>
        <w:gridCol w:w="1"/>
        <w:gridCol w:w="1"/>
        <w:gridCol w:w="1"/>
        <w:gridCol w:w="1"/>
        <w:gridCol w:w="1"/>
        <w:gridCol w:w="322"/>
        <w:gridCol w:w="1"/>
        <w:gridCol w:w="1"/>
        <w:gridCol w:w="1"/>
        <w:gridCol w:w="1"/>
        <w:gridCol w:w="1"/>
        <w:gridCol w:w="1"/>
        <w:gridCol w:w="135"/>
        <w:gridCol w:w="1"/>
        <w:gridCol w:w="1"/>
        <w:gridCol w:w="1"/>
        <w:gridCol w:w="1"/>
        <w:gridCol w:w="1"/>
        <w:gridCol w:w="135"/>
        <w:gridCol w:w="1"/>
        <w:gridCol w:w="1"/>
        <w:gridCol w:w="137"/>
        <w:gridCol w:w="1"/>
        <w:gridCol w:w="1"/>
        <w:gridCol w:w="1"/>
        <w:gridCol w:w="1"/>
        <w:gridCol w:w="1"/>
        <w:gridCol w:w="1"/>
        <w:gridCol w:w="132"/>
        <w:gridCol w:w="1"/>
        <w:gridCol w:w="1"/>
        <w:gridCol w:w="1"/>
        <w:gridCol w:w="388"/>
        <w:gridCol w:w="1"/>
        <w:gridCol w:w="1"/>
        <w:gridCol w:w="1"/>
        <w:gridCol w:w="1"/>
        <w:gridCol w:w="1"/>
        <w:gridCol w:w="1"/>
        <w:gridCol w:w="129"/>
        <w:gridCol w:w="1"/>
        <w:gridCol w:w="1"/>
        <w:gridCol w:w="1"/>
        <w:gridCol w:w="1"/>
        <w:gridCol w:w="140"/>
        <w:gridCol w:w="1"/>
        <w:gridCol w:w="1"/>
        <w:gridCol w:w="1"/>
        <w:gridCol w:w="141"/>
        <w:gridCol w:w="1"/>
        <w:gridCol w:w="1"/>
        <w:gridCol w:w="268"/>
        <w:gridCol w:w="1"/>
        <w:gridCol w:w="1"/>
        <w:gridCol w:w="251"/>
        <w:gridCol w:w="1"/>
        <w:gridCol w:w="1"/>
        <w:gridCol w:w="1"/>
        <w:gridCol w:w="462"/>
        <w:gridCol w:w="1"/>
        <w:gridCol w:w="1"/>
        <w:gridCol w:w="1"/>
        <w:gridCol w:w="141"/>
        <w:gridCol w:w="1198"/>
        <w:gridCol w:w="1"/>
        <w:gridCol w:w="167"/>
        <w:gridCol w:w="276"/>
      </w:tblGrid>
      <w:tr w:rsidR="00000000">
        <w:tc>
          <w:tcPr>
            <w:tcW w:w="8899"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w:t>
            </w:r>
            <w:r>
              <w: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w:t>
            </w:r>
            <w:r>
              <w:rPr>
                <w:i/>
                <w:iCs/>
              </w:rPr>
              <w:t xml:space="preserve">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w:t>
            </w:r>
            <w:r>
              <w:t xml:space="preserve">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w:t>
            </w:r>
            <w:r>
              <w:rPr>
                <w:i/>
                <w:iCs/>
              </w:rPr>
              <w: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899" w:type="dxa"/>
            <w:gridSpan w:val="112"/>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11"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gridSpan w:val="29"/>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224"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w:t>
            </w:r>
            <w:r>
              <w:t>ình không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gridSpan w:val="15"/>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35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w:t>
            </w:r>
            <w:r>
              <w:t>g tư liệu khai thác lại đến 30%</w:t>
            </w:r>
          </w:p>
        </w:tc>
        <w:tc>
          <w:tcPr>
            <w:tcW w:w="1357" w:type="dxa"/>
            <w:gridSpan w:val="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01.03.07.12.10</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w:t>
            </w:r>
            <w:r>
              <w:t xml:space="preserve">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w:t>
            </w:r>
            <w:r>
              <w:t>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4,06</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w:t>
            </w:r>
            <w:r>
              <w:t>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w:t>
            </w:r>
            <w:r>
              <w:t>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0,46</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r>
              <w:t>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w:t>
            </w:r>
            <w:r>
              <w:t>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8,55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w:t>
            </w:r>
            <w:r>
              <w:t>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6,00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w:t>
            </w:r>
            <w:r>
              <w: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33,60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32,10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gridSpan w:val="2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70" w:type="dxa"/>
            <w:gridSpan w:val="2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gridSpan w:val="15"/>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116"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w:t>
            </w:r>
            <w:r>
              <w:rPr>
                <w:i/>
                <w:iCs/>
              </w:rPr>
              <w:t>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w:t>
            </w:r>
            <w:r>
              <w:rPr>
                <w:i/>
                <w:iCs/>
              </w:rPr>
              <w:t>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w:t>
            </w:r>
            <w:r>
              <w:rPr>
                <w:i/>
                <w:iCs/>
              </w:rPr>
              <w:t>i chú:</w:t>
            </w:r>
            <w:r>
              <w:rPr>
                <w:b/>
                <w:bCs/>
              </w:rPr>
              <w:t xml:space="preserve"> </w:t>
            </w:r>
            <w:r>
              <w:t>Số lượng phóng sự linh kiện trong</w:t>
            </w:r>
          </w:p>
        </w:tc>
        <w:tc>
          <w:tcPr>
            <w:tcW w:w="5116"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5116" w:type="dxa"/>
            <w:gridSpan w:val="85"/>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b/>
                <w:bCs/>
              </w:rPr>
              <w:t xml:space="preserve"> </w:t>
            </w:r>
            <w:r>
              <w:t>Số lượng phóng sự linh kiện trong</w:t>
            </w:r>
          </w:p>
        </w:tc>
        <w:tc>
          <w:tcPr>
            <w:tcW w:w="8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23" w:type="dxa"/>
            <w:gridSpan w:val="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9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94"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49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49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494"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494" w:type="dxa"/>
            <w:gridSpan w:val="43"/>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1054"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4"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4" w:type="dxa"/>
            <w:gridSpan w:val="2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39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391" w:type="dxa"/>
            <w:gridSpan w:val="2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29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73"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3073"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3073" w:type="dxa"/>
            <w:gridSpan w:val="2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8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96"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96"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96"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96" w:type="dxa"/>
            <w:gridSpan w:val="3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579"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579" w:type="dxa"/>
            <w:gridSpan w:val="1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39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391" w:type="dxa"/>
            <w:gridSpan w:val="2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29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899"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w:t>
            </w:r>
            <w:r>
              <w:t>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w:t>
            </w:r>
            <w:r>
              <w:rPr>
                <w:i/>
                <w:iCs/>
              </w:rPr>
              <w:t>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t xml:space="preserve">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w:t>
            </w:r>
            <w:r>
              <w:rPr>
                <w:i/>
                <w:iCs/>
              </w:rPr>
              <w: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w:t>
            </w:r>
            <w:r>
              <w:t>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w:t>
            </w:r>
            <w:r>
              <w:rPr>
                <w:i/>
                <w:iCs/>
              </w:rPr>
              <w:t>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8899" w:type="dxa"/>
            <w:gridSpan w:val="112"/>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20 phút:                                                 </w:t>
            </w:r>
            <w:r>
              <w:rPr>
                <w:i/>
                <w:iCs/>
              </w:rPr>
              <w:t>Đơn vị tính: 01 chương trình tọa đàm</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11"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11" w:type="dxa"/>
            <w:gridSpan w:val="29"/>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224"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w:t>
            </w:r>
            <w:r>
              <w:t>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24" w:type="dxa"/>
            <w:gridSpan w:val="15"/>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w:t>
            </w:r>
            <w:r>
              <w:t>ng tư liệu khai thác lại</w:t>
            </w:r>
          </w:p>
        </w:tc>
        <w:tc>
          <w:tcPr>
            <w:tcW w:w="135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1357" w:type="dxa"/>
            <w:gridSpan w:val="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01.03.07.12.20</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w:t>
            </w:r>
            <w:r>
              <w:t xml:space="preserve">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r>
              <w:t>/9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w:t>
            </w:r>
            <w:r>
              <w:t>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Đạo diễn truyền hình </w:t>
            </w:r>
            <w:r>
              <w:t>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,19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w:t>
            </w:r>
            <w:r>
              <w:t>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Quay phim </w:t>
            </w:r>
            <w:r>
              <w:t>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w:t>
            </w:r>
            <w:r>
              <w:t>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12,65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w:t>
            </w:r>
            <w:r>
              <w:t xml:space="preserve">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w:t>
            </w:r>
            <w:r>
              <w:t>uay</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w:t>
            </w:r>
            <w:r>
              <w:t xml:space="preserve"> phim</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38,07</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38,07</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32,54</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32,54</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w:t>
            </w:r>
            <w:r>
              <w:rPr>
                <w:b/>
                <w:bCs/>
                <w:i/>
                <w:iCs/>
                <w:u w:val="single"/>
              </w:rPr>
              <w:t>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1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11" w:type="dxa"/>
            <w:gridSpan w:val="2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,07</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gridSpan w:val="4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1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11" w:type="dxa"/>
            <w:gridSpan w:val="29"/>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2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24"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366"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w:t>
            </w:r>
            <w:r>
              <w:t>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w:t>
            </w:r>
            <w:r>
              <w:t>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366" w:type="dxa"/>
            <w:gridSpan w:val="8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186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6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69" w:type="dxa"/>
            <w:gridSpan w:val="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07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3073" w:type="dxa"/>
            <w:gridSpan w:val="22"/>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95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58" w:type="dxa"/>
            <w:gridSpan w:val="4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w:t>
            </w:r>
            <w:r>
              <w:t>hút</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335"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 phút</w:t>
            </w:r>
          </w:p>
        </w:tc>
        <w:tc>
          <w:tcPr>
            <w:tcW w:w="186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6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69" w:type="dxa"/>
            <w:gridSpan w:val="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73"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3073" w:type="dxa"/>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3073" w:type="dxa"/>
            <w:gridSpan w:val="2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sự</w:t>
            </w:r>
          </w:p>
        </w:tc>
        <w:tc>
          <w:tcPr>
            <w:tcW w:w="307" w:type="dxa"/>
            <w:gridSpan w:val="18"/>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5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5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5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5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51" w:type="dxa"/>
            <w:gridSpan w:val="2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33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35"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06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6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6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062" w:type="dxa"/>
            <w:gridSpan w:val="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47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7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7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737" w:type="dxa"/>
            <w:gridSpan w:val="4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459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91" w:type="dxa"/>
            <w:gridSpan w:val="7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899"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w:t>
            </w:r>
            <w:r>
              <w:rPr>
                <w:i/>
                <w:iCs/>
              </w:rPr>
              <w:t>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w:t>
            </w:r>
            <w:r>
              <w:rPr>
                <w:i/>
                <w:iCs/>
              </w:rPr>
              <w:t>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w:t>
            </w:r>
            <w:r>
              <w:rPr>
                <w:i/>
                <w:iCs/>
              </w:rPr>
              <w:t xml:space="preserve">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w:t>
            </w:r>
            <w:r>
              <w:t xml:space="preserve">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t>                         </w:t>
            </w:r>
            <w:r>
              <w:rPr>
                <w:i/>
                <w:iCs/>
              </w:rPr>
              <w:t>Đơn vị tính: 01 chương trình tọa đàm</w:t>
            </w:r>
          </w:p>
        </w:tc>
        <w:tc>
          <w:tcPr>
            <w:tcW w:w="8899"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 chương trình tọa đàm</w:t>
            </w:r>
          </w:p>
        </w:tc>
        <w:tc>
          <w:tcPr>
            <w:tcW w:w="8899" w:type="dxa"/>
            <w:gridSpan w:val="112"/>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30 phút                                                   </w:t>
            </w:r>
            <w:r>
              <w:rPr>
                <w:i/>
                <w:iCs/>
              </w:rPr>
              <w:t>Đơn vị tính: 01</w:t>
            </w:r>
            <w:r>
              <w:rPr>
                <w:i/>
                <w:iCs/>
              </w:rPr>
              <w:t xml:space="preserve"> chương trình tọa đàm</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73"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73" w:type="dxa"/>
            <w:gridSpan w:val="33"/>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62"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Trị số định mức sản xuất chương trình không có thời lượng </w:t>
            </w:r>
            <w:r>
              <w:t>tư liệu khai thác lại</w:t>
            </w:r>
          </w:p>
        </w:tc>
        <w:tc>
          <w:tcPr>
            <w:tcW w:w="1162"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62"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62" w:type="dxa"/>
            <w:gridSpan w:val="11"/>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w:t>
            </w:r>
            <w:r>
              <w:t>c lại</w:t>
            </w:r>
          </w:p>
        </w:tc>
        <w:tc>
          <w:tcPr>
            <w:tcW w:w="135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1357" w:type="dxa"/>
            <w:gridSpan w:val="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01.03.07.12.30</w:t>
            </w:r>
          </w:p>
        </w:tc>
        <w:tc>
          <w:tcPr>
            <w:tcW w:w="3843"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w:t>
            </w:r>
            <w:r>
              <w:rPr>
                <w:b/>
                <w:bCs/>
                <w:i/>
                <w:iCs/>
                <w:u w:val="single"/>
              </w:rPr>
              <w:t>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843" w:type="dxa"/>
            <w:gridSpan w:val="48"/>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w:t>
            </w:r>
            <w:r>
              <w:t>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w:t>
            </w:r>
            <w:r>
              <w:t>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r>
              <w:t>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w:t>
            </w:r>
            <w:r>
              <w:t xml:space="preserve">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1,02</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r>
              <w:t>10</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4,13</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4,13</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Quay </w:t>
            </w:r>
            <w:r>
              <w:t>phim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7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70"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19,55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w:t>
            </w:r>
            <w:r>
              <w:t xml:space="preserve"> phòng đọc</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0,17</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57,70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57,70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57,70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57,70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51,75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w:t>
            </w:r>
            <w:r>
              <w:rPr>
                <w:b/>
                <w:bCs/>
                <w:i/>
                <w:iCs/>
                <w:u w:val="single"/>
              </w:rPr>
              <w:t>ử dụng</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8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843" w:type="dxa"/>
            <w:gridSpan w:val="4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7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73"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gridSpan w:val="2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20" w:type="dxa"/>
            <w:gridSpan w:val="46"/>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2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2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23" w:type="dxa"/>
            <w:gridSpan w:val="1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587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w:t>
            </w:r>
            <w:r>
              <w:t xml:space="preserve">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w:t>
            </w:r>
            <w:r>
              <w:t>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gridSpan w:val="9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135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gridSpan w:val="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093" w:type="dxa"/>
            <w:hMerge w:val="restar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w:t>
            </w:r>
            <w:r>
              <w:t>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093" w:type="dxa"/>
            <w:gridSpan w:val="67"/>
            <w:hMerge/>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75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gridSpan w:val="17"/>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8"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028"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028"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78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gridSpan w:val="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020" w:type="dxa"/>
            <w:hMerge w:val="restar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gridSpan w:val="46"/>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57" w:type="dxa"/>
            <w:gridSpan w:val="1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02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028"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78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786" w:type="dxa"/>
            <w:gridSpan w:val="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89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w:t>
            </w:r>
            <w:r>
              <w:t>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w:t>
            </w:r>
            <w:r>
              <w:t xml:space="preserve">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w:t>
            </w:r>
            <w:r>
              <w:rPr>
                <w:i/>
                <w:iCs/>
              </w:rPr>
              <w:t>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w:t>
            </w:r>
            <w:r>
              <w:rPr>
                <w:i/>
                <w:iCs/>
              </w:rPr>
              <w:t>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w:t>
            </w:r>
            <w:r>
              <w:t>ợng 40 phút                                                 </w:t>
            </w:r>
            <w:r>
              <w:rPr>
                <w:i/>
                <w:iCs/>
              </w:rPr>
              <w:t>Đơn vị tính: 01 chương trình tọa đàm</w:t>
            </w:r>
          </w:p>
        </w:tc>
        <w:tc>
          <w:tcPr>
            <w:tcW w:w="889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rPr>
                <w:i/>
                <w:iCs/>
              </w:rPr>
              <w:t>Đơn vị tính: 01 chương trình tọa đàm</w:t>
            </w:r>
          </w:p>
        </w:tc>
        <w:tc>
          <w:tcPr>
            <w:tcW w:w="8899" w:type="dxa"/>
            <w:gridSpan w:val="11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40 phút                                 </w:t>
            </w:r>
            <w:r>
              <w:t>                </w:t>
            </w:r>
            <w:r>
              <w:rPr>
                <w:i/>
                <w:iCs/>
              </w:rPr>
              <w:t>Đơn vị tính: 01 chương trình tọa đàm</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90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907" w:type="dxa"/>
            <w:gridSpan w:val="5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809" w:type="dxa"/>
            <w:hMerge w:val="restart"/>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0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0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0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09" w:type="dxa"/>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809" w:type="dxa"/>
            <w:gridSpan w:val="27"/>
            <w:hMerge/>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r>
              <w:t xml:space="preserve"> sản xuất chương trình không có thời lượng tư liệu khai thác lại</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w:t>
            </w:r>
            <w:r>
              <w:t xml:space="preserve"> trình không có thời lượng tư liệu khai thác lại</w:t>
            </w:r>
          </w:p>
        </w:tc>
        <w:tc>
          <w:tcPr>
            <w:tcW w:w="1357"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1357" w:type="dxa"/>
            <w:gridSpan w:val="4"/>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01.03.07.12.40</w:t>
            </w:r>
          </w:p>
        </w:tc>
        <w:tc>
          <w:tcPr>
            <w:tcW w:w="3907"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 xml:space="preserve">(Chức danh - </w:t>
            </w:r>
            <w:r>
              <w:t>Cấp bậc)</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907"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907" w:type="dxa"/>
            <w:gridSpan w:val="54"/>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5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1357"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w:t>
            </w:r>
            <w:r>
              <w:t>m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w:t>
            </w:r>
            <w:r>
              <w:t>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7,69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w:t>
            </w:r>
            <w:r>
              <w:t>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w:t>
            </w:r>
            <w:r>
              <w:t>t dựng phim hạng 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w:t>
            </w:r>
            <w:r>
              <w:t>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Phóng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w:t>
            </w:r>
            <w:r>
              <w:t>50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4,50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07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073"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83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4" w:type="dxa"/>
            <w:gridSpan w:val="3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3,43</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3,43</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w:t>
            </w:r>
            <w:r>
              <w:rPr>
                <w:b/>
                <w:bCs/>
                <w:i/>
                <w:iCs/>
                <w:u w:val="single"/>
              </w:rPr>
              <w:t xml:space="preserve"> dụng</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w:t>
            </w:r>
            <w:r>
              <w:t>60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25,60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14,04</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14,04</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w:t>
            </w:r>
            <w:r>
              <w:t>ng quay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trường quay</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2,00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2,00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0,36</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0,23</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0,23</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2,70</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2,70</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w:t>
            </w:r>
            <w:r>
              <w:t>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67,30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67,30</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67,30</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67,30</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59,65</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59,65</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w:t>
            </w:r>
            <w:r>
              <w:t>m</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0,43</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0,28</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0,28</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90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907" w:type="dxa"/>
            <w:gridSpan w:val="5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0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809" w:type="dxa"/>
            <w:gridSpan w:val="2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62"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162"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0,09</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0,09</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6" w:type="dxa"/>
            <w:gridSpan w:val="1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501" w:type="dxa"/>
            <w:gridSpan w:val="3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0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809" w:type="dxa"/>
            <w:gridSpan w:val="2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62"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62" w:type="dxa"/>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357"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878"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w:t>
            </w:r>
            <w:r>
              <w:t>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w:t>
            </w:r>
            <w:r>
              <w:rPr>
                <w:i/>
                <w:iCs/>
              </w:rPr>
              <w:t>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5878"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w:t>
            </w:r>
            <w:r>
              <w:rPr>
                <w:i/>
                <w:iCs/>
              </w:rPr>
              <w:t xml:space="preserve"> chú:</w:t>
            </w:r>
            <w:r>
              <w:t xml:space="preserve"> Số lượng phóng sự linh kiện</w:t>
            </w:r>
          </w:p>
        </w:tc>
        <w:tc>
          <w:tcPr>
            <w:tcW w:w="5878" w:type="dxa"/>
            <w:gridSpan w:val="90"/>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1357"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1357" w:type="dxa"/>
            <w:gridSpan w:val="4"/>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54" w:type="dxa"/>
            <w:hMerge w:val="restar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2754" w:type="dxa"/>
            <w:gridSpan w:val="22"/>
            <w:hMerge/>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Thời lượng phát sóng</w:t>
            </w:r>
          </w:p>
        </w:tc>
        <w:tc>
          <w:tcPr>
            <w:tcW w:w="3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0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2805" w:type="dxa"/>
            <w:gridSpan w:val="6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 phút</w:t>
            </w:r>
          </w:p>
        </w:tc>
        <w:tc>
          <w:tcPr>
            <w:tcW w:w="1357"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1357" w:type="dxa"/>
            <w:gridSpan w:val="4"/>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4" w:type="dxa"/>
            <w:gridSpan w:val="20"/>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406" w:type="dxa"/>
            <w:gridSpan w:val="17"/>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Phóng s</w:t>
            </w:r>
            <w:r>
              <w:t>ự</w:t>
            </w:r>
          </w:p>
        </w:tc>
        <w:tc>
          <w:tcPr>
            <w:tcW w:w="348" w:type="dxa"/>
            <w:gridSpan w:val="6"/>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1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0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2805" w:type="dxa"/>
            <w:gridSpan w:val="6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357" w:type="dxa"/>
            <w:h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1357" w:type="dxa"/>
            <w:gridSpan w:val="4"/>
            <w:hMerge/>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5157">
            <w:r>
              <w:t> </w:t>
            </w:r>
          </w:p>
        </w:tc>
        <w:tc>
          <w:tcPr>
            <w:tcW w:w="42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2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65" w:type="dxa"/>
            <w:gridSpan w:val="2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0" w:type="dxa"/>
            <w:gridSpan w:val="1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gridSpan w:val="1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5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1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c) Tọa đàm ngoại cảnh ghi hình phát sau</w:t>
      </w:r>
    </w:p>
    <w:p w:rsidR="00000000" w:rsidRDefault="00A75157">
      <w:pPr>
        <w:spacing w:after="120"/>
      </w:pPr>
      <w:r>
        <w:t>c.1) Thành phần công việc:</w:t>
      </w:r>
    </w:p>
    <w:p w:rsidR="00000000" w:rsidRDefault="00A75157">
      <w:pPr>
        <w:spacing w:after="120"/>
      </w:pPr>
      <w:r>
        <w:t>+ Nghiên cứu,đề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Xâ</w:t>
      </w:r>
      <w:r>
        <w:t>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Liên hệ, trao đổi nội dung chi tiết kịch bản với khách mời.</w:t>
      </w:r>
    </w:p>
    <w:p w:rsidR="00000000" w:rsidRDefault="00A75157">
      <w:pPr>
        <w:spacing w:after="120"/>
      </w:pPr>
      <w:r>
        <w:t>+ Sắp xếp, ghép nối theo khun</w:t>
      </w:r>
      <w:r>
        <w:t>g chương trình tọa đàm ngoại cảnh.</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c.2) Định mức tọa đàm ngoại cảnh ghi hình phát sau:</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463"/>
        <w:gridCol w:w="1"/>
        <w:gridCol w:w="1"/>
        <w:gridCol w:w="1"/>
        <w:gridCol w:w="1"/>
        <w:gridCol w:w="1"/>
        <w:gridCol w:w="3068"/>
        <w:gridCol w:w="1"/>
        <w:gridCol w:w="508"/>
        <w:gridCol w:w="1"/>
        <w:gridCol w:w="1"/>
        <w:gridCol w:w="491"/>
        <w:gridCol w:w="1"/>
        <w:gridCol w:w="314"/>
        <w:gridCol w:w="1"/>
        <w:gridCol w:w="627"/>
        <w:gridCol w:w="1170"/>
        <w:gridCol w:w="1"/>
        <w:gridCol w:w="404"/>
        <w:gridCol w:w="1"/>
        <w:gridCol w:w="836"/>
        <w:gridCol w:w="279"/>
      </w:tblGrid>
      <w:tr w:rsidR="00000000">
        <w:tc>
          <w:tcPr>
            <w:tcW w:w="8904"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 xml:space="preserve">Đơn vị tính: </w:t>
            </w:r>
            <w:r>
              <w:rPr>
                <w:i/>
                <w:iCs/>
              </w:rPr>
              <w:t>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vị tính: 01 chương trình tọa đàm</w:t>
            </w:r>
          </w:p>
        </w:tc>
        <w:tc>
          <w:tcPr>
            <w:tcW w:w="8904" w:type="dxa"/>
            <w:gridSpan w:val="21"/>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Thời lượng 15 phút                                               </w:t>
            </w:r>
            <w:r>
              <w:rPr>
                <w:i/>
                <w:iCs/>
              </w:rPr>
              <w:t>Đơn v</w:t>
            </w:r>
            <w:r>
              <w:rPr>
                <w:i/>
                <w:iCs/>
              </w:rPr>
              <w:t>ị tính: 01 chương trình tọa đàm</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087"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gridSpan w:val="9"/>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32"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32" w:type="dxa"/>
            <w:gridSpan w:val="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171"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43"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w:t>
            </w:r>
            <w:r>
              <w:t>ai thác lại đến 30%</w:t>
            </w:r>
          </w:p>
        </w:tc>
        <w:tc>
          <w:tcPr>
            <w:tcW w:w="1243" w:type="dxa"/>
            <w:gridSpan w:val="3"/>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 đến 30%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01.03.07.22.10</w:t>
            </w:r>
          </w:p>
        </w:tc>
        <w:tc>
          <w:tcPr>
            <w:tcW w:w="4087"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87"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87" w:type="dxa"/>
            <w:gridSpan w:val="9"/>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6,65</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6,65</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6,65</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w:t>
            </w:r>
            <w:r>
              <w:t>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0,99</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0,88</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r>
              <w:t>  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1,27</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0,58</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0,58</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12,06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12,06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9,16</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4,06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48,45</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46,33</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46,33</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07"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2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2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28" w:type="dxa"/>
            <w:gridSpan w:val="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19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 xml:space="preserve">Ghi </w:t>
            </w:r>
            <w:r>
              <w:rPr>
                <w:i/>
                <w:iCs/>
              </w:rPr>
              <w:t>chú:</w:t>
            </w:r>
            <w:r>
              <w:t xml:space="preserve"> Số lượng phóng sự linh kiện</w:t>
            </w:r>
          </w:p>
        </w:tc>
        <w:tc>
          <w:tcPr>
            <w:tcW w:w="6190" w:type="dxa"/>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795"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 phút</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7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795"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904"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w:t>
            </w:r>
            <w:r>
              <w:rPr>
                <w:i/>
                <w:iCs/>
              </w:rPr>
              <w: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8904" w:type="dxa"/>
            <w:gridSpan w:val="21"/>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20 phút </w:t>
            </w:r>
            <w:r>
              <w:rPr>
                <w:i/>
                <w:iCs/>
              </w:rPr>
              <w:t>Đơn vị tính: 01 chương trình tọa đàm</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087"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gridSpan w:val="9"/>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 đến 30%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w:t>
            </w:r>
            <w:r>
              <w:t>t chương trình có thời lượng tư liệu khai thác lại đến 30%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01.03.07.22.20</w:t>
            </w:r>
          </w:p>
        </w:tc>
        <w:tc>
          <w:tcPr>
            <w:tcW w:w="4087"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87"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87" w:type="dxa"/>
            <w:gridSpan w:val="9"/>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w:t>
            </w:r>
            <w:r>
              <w:t>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8,63</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8,63</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8,63</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0,96</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w:t>
            </w:r>
            <w:r>
              <w:t>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1,38</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Phóng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2,63</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0,39</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0,39</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0,98</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0,98</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w:t>
            </w:r>
            <w:r>
              <w:rPr>
                <w:b/>
                <w:bCs/>
                <w:i/>
                <w:iCs/>
                <w:u w:val="single"/>
              </w:rPr>
              <w:t>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21,40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15,88</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15,88</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w:t>
            </w:r>
            <w:r>
              <w:t>1</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17,00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6,80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6,80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64,50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60,42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60,42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07"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2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28"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28" w:type="dxa"/>
            <w:gridSpan w:val="5"/>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190"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rPr>
                <w:i/>
                <w:iCs/>
              </w:rPr>
              <w:t>:</w:t>
            </w:r>
            <w:r>
              <w:t xml:space="preserve"> Số lượng phóng sự linh kiện</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17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20 phút</w:t>
            </w:r>
          </w:p>
        </w:tc>
        <w:tc>
          <w:tcPr>
            <w:tcW w:w="1795"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20 phút</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7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w:t>
            </w:r>
          </w:p>
        </w:tc>
        <w:tc>
          <w:tcPr>
            <w:tcW w:w="1795"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w:t>
            </w:r>
          </w:p>
        </w:tc>
        <w:tc>
          <w:tcPr>
            <w:tcW w:w="12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8904"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 xml:space="preserve">Đơn vị tính: 01 chương trình tọa </w:t>
            </w:r>
            <w:r>
              <w:rPr>
                <w:i/>
                <w:iCs/>
              </w:rPr>
              <w:t>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tính: 01 chương trình tọa đàm</w:t>
            </w:r>
          </w:p>
        </w:tc>
        <w:tc>
          <w:tcPr>
            <w:tcW w:w="8904"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w:t>
            </w:r>
            <w:r>
              <w:rPr>
                <w:i/>
                <w:iCs/>
              </w:rPr>
              <w:t>h: 01 chương trình tọa đàm</w:t>
            </w:r>
          </w:p>
        </w:tc>
        <w:tc>
          <w:tcPr>
            <w:tcW w:w="8904" w:type="dxa"/>
            <w:gridSpan w:val="21"/>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tcPr>
          <w:p w:rsidR="00000000" w:rsidRDefault="00A75157">
            <w:r>
              <w:t>- Thời lượng 30 phút                                                  </w:t>
            </w:r>
            <w:r>
              <w:rPr>
                <w:i/>
                <w:iCs/>
              </w:rPr>
              <w:t>Đơn vị tính: 01 chương trình tọa đàm</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087"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87" w:type="dxa"/>
            <w:gridSpan w:val="9"/>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32" w:type="dxa"/>
            <w:hMerge w:val="restart"/>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932" w:type="dxa"/>
            <w:gridSpan w:val="3"/>
            <w:hMerge/>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171"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w:t>
            </w:r>
            <w:r>
              <w:t>ông có thời lượng tư liệu khai thác lại</w:t>
            </w:r>
          </w:p>
        </w:tc>
        <w:tc>
          <w:tcPr>
            <w:tcW w:w="1243"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 đến 30%</w:t>
            </w:r>
          </w:p>
        </w:tc>
        <w:tc>
          <w:tcPr>
            <w:tcW w:w="1243" w:type="dxa"/>
            <w:gridSpan w:val="3"/>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 đến 30%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01.03.07.22.30</w:t>
            </w:r>
          </w:p>
        </w:tc>
        <w:tc>
          <w:tcPr>
            <w:tcW w:w="4087"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87"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w:t>
            </w:r>
            <w:r>
              <w:rPr>
                <w:b/>
                <w:bCs/>
                <w:i/>
                <w:iCs/>
                <w:u w:val="single"/>
              </w:rPr>
              <w:t>ân công</w:t>
            </w:r>
            <w:r>
              <w:rPr>
                <w:b/>
                <w:bCs/>
                <w:i/>
                <w:iCs/>
                <w:u w:val="single"/>
              </w:rPr>
              <w:br/>
            </w:r>
            <w:r>
              <w:t>(Chức danh - Cấp bậc)</w:t>
            </w:r>
          </w:p>
        </w:tc>
        <w:tc>
          <w:tcPr>
            <w:tcW w:w="4087" w:type="dxa"/>
            <w:gridSpan w:val="9"/>
            <w:hMerge/>
            <w:tcBorders>
              <w:top w:val="nil"/>
              <w:left w:val="single" w:sz="8" w:space="0" w:color="auto"/>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10,40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10,4</w:t>
            </w:r>
            <w:r>
              <w:t>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1,17</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1,17</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,34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1,78</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0,34</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Phón</w:t>
            </w:r>
            <w:r>
              <w:t>g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00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03"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3,18</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32,20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23,</w:t>
            </w:r>
            <w:r>
              <w:t>96</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23,96</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0,18</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23,40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8,10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8,10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w:t>
            </w:r>
            <w:r>
              <w:t>,50</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71,13</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71,13</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Giấy</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8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4087" w:type="dxa"/>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Mực in</w:t>
            </w:r>
          </w:p>
        </w:tc>
        <w:tc>
          <w:tcPr>
            <w:tcW w:w="93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932"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7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8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3"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3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932"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7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4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1243"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c>
          <w:tcPr>
            <w:tcW w:w="2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19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w:t>
            </w:r>
            <w:r>
              <w:t>hóng sự linh kiện</w:t>
            </w:r>
          </w:p>
        </w:tc>
        <w:tc>
          <w:tcPr>
            <w:tcW w:w="61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619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i/>
                <w:iCs/>
              </w:rPr>
              <w:t>Ghi chú:</w:t>
            </w:r>
            <w:r>
              <w:t xml:space="preserve"> Số lượng phóng sự linh kiện</w:t>
            </w:r>
          </w:p>
        </w:tc>
        <w:tc>
          <w:tcPr>
            <w:tcW w:w="400"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1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1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sóng</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Thời lượng phát só</w:t>
            </w:r>
            <w:r>
              <w:t>ng</w:t>
            </w:r>
          </w:p>
        </w:tc>
        <w:tc>
          <w:tcPr>
            <w:tcW w:w="1795"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1795"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 phút</w:t>
            </w:r>
          </w:p>
        </w:tc>
        <w:tc>
          <w:tcPr>
            <w:tcW w:w="400"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1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1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1" w:type="dxa"/>
            <w:gridSpan w:val="9"/>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95" w:type="dxa"/>
            <w:hMerge w:val="restart"/>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4395" w:type="dxa"/>
            <w:gridSpan w:val="10"/>
            <w:hMerge/>
            <w:tcBorders>
              <w:top w:val="nil"/>
              <w:left w:val="single" w:sz="8" w:space="0" w:color="auto"/>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Phóng sự</w:t>
            </w:r>
          </w:p>
        </w:tc>
        <w:tc>
          <w:tcPr>
            <w:tcW w:w="17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1795"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c>
          <w:tcPr>
            <w:tcW w:w="400"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1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19"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70"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90"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1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0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8. Giao lưu</w:t>
      </w:r>
    </w:p>
    <w:p w:rsidR="00000000" w:rsidRDefault="00A75157">
      <w:pPr>
        <w:spacing w:after="120"/>
      </w:pPr>
      <w:r>
        <w:t>a) Giao lưu trường quay trực tiếp</w:t>
      </w:r>
    </w:p>
    <w:p w:rsidR="00000000" w:rsidRDefault="00A75157">
      <w:pPr>
        <w:spacing w:after="120"/>
      </w:pPr>
      <w:r>
        <w:t>a.1)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ml:space="preserve">+ Xây dựng đề cương </w:t>
      </w:r>
      <w:r>
        <w:t>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Thiết kế phông nền.</w:t>
      </w:r>
    </w:p>
    <w:p w:rsidR="00000000" w:rsidRDefault="00A75157">
      <w:pPr>
        <w:spacing w:after="120"/>
      </w:pPr>
      <w:r>
        <w:t>+ Duyệt phông nền.</w:t>
      </w:r>
    </w:p>
    <w:p w:rsidR="00000000" w:rsidRDefault="00A75157">
      <w:pPr>
        <w:spacing w:after="120"/>
      </w:pPr>
      <w:r>
        <w:t>+ Liên hệ, trao đổi nội dung chi tiết kịch bản với khách mời.</w:t>
      </w:r>
    </w:p>
    <w:p w:rsidR="00000000" w:rsidRDefault="00A75157">
      <w:pPr>
        <w:spacing w:after="120"/>
      </w:pPr>
      <w:r>
        <w:t>+ Chuẩn</w:t>
      </w:r>
      <w:r>
        <w:t xml:space="preserve"> bị trường quay.</w:t>
      </w:r>
    </w:p>
    <w:p w:rsidR="00000000" w:rsidRDefault="00A75157">
      <w:pPr>
        <w:spacing w:after="120"/>
      </w:pPr>
      <w:r>
        <w:t>+ Ghi hình trực tiếp giao lưu trường quay.</w:t>
      </w:r>
    </w:p>
    <w:p w:rsidR="00000000" w:rsidRDefault="00A75157">
      <w:pPr>
        <w:spacing w:after="120"/>
      </w:pPr>
      <w:r>
        <w:t>a.2) Định mức giao lưu trường quay trực tiếp</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458"/>
        <w:gridCol w:w="1"/>
        <w:gridCol w:w="1"/>
        <w:gridCol w:w="1"/>
        <w:gridCol w:w="3072"/>
        <w:gridCol w:w="1"/>
        <w:gridCol w:w="1"/>
        <w:gridCol w:w="141"/>
        <w:gridCol w:w="1"/>
        <w:gridCol w:w="1"/>
        <w:gridCol w:w="1"/>
        <w:gridCol w:w="1"/>
        <w:gridCol w:w="277"/>
        <w:gridCol w:w="730"/>
        <w:gridCol w:w="1006"/>
        <w:gridCol w:w="1297"/>
        <w:gridCol w:w="1296"/>
      </w:tblGrid>
      <w:tr w:rsidR="00000000">
        <w:tc>
          <w:tcPr>
            <w:tcW w:w="46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r>
              <w:t xml:space="preserve">- Thời lượng 30 phút </w:t>
            </w:r>
          </w:p>
        </w:tc>
        <w:tc>
          <w:tcPr>
            <w:tcW w:w="46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r>
              <w:t xml:space="preserve">- Thời lượng 30 phút </w:t>
            </w:r>
          </w:p>
        </w:tc>
        <w:tc>
          <w:tcPr>
            <w:tcW w:w="4652" w:type="dxa"/>
            <w:gridSpan w:val="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r>
              <w:t xml:space="preserve">- Thời lượng 30 phút </w:t>
            </w:r>
          </w:p>
        </w:tc>
        <w:tc>
          <w:tcPr>
            <w:tcW w:w="463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63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63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w:t>
            </w:r>
            <w:r>
              <w:rPr>
                <w:i/>
                <w:iCs/>
              </w:rPr>
              <w:t>nh: 01 chương trình giao lưu</w:t>
            </w:r>
          </w:p>
        </w:tc>
        <w:tc>
          <w:tcPr>
            <w:tcW w:w="463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636" w:type="dxa"/>
            <w:gridSpan w:val="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207"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07"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07"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07" w:type="dxa"/>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w:t>
            </w:r>
            <w:r>
              <w:t>ư liệu khai thác lại</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có thời lượng tư liệu khai thác lại đến 30%</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01.03.08.11.10</w:t>
            </w:r>
          </w:p>
        </w:tc>
        <w:tc>
          <w:tcPr>
            <w:tcW w:w="4207"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07"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07"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07" w:type="dxa"/>
            <w:gridSpan w:val="10"/>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w:t>
            </w:r>
            <w:r>
              <w:t>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14,94</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14,94</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2,43</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2,24</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0,61</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w:t>
            </w:r>
            <w:r>
              <w:t xml:space="preserve">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0,81</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w:t>
            </w:r>
            <w:r>
              <w:t>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0,75</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3/10</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0,002</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3,82</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47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47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473"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w:t>
            </w:r>
            <w:r>
              <w:t xml:space="preserve"> phim viên hạng III</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0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4,63</w:t>
            </w:r>
          </w:p>
        </w:tc>
        <w:tc>
          <w:tcPr>
            <w:tcW w:w="13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2,61</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7,77</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w:t>
            </w:r>
            <w:r>
              <w:t xml:space="preserve"> thống phòng đọc</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4,50</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15" w:type="dxa"/>
            <w:gridSpan w:val="4"/>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09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18,00</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15" w:type="dxa"/>
            <w:gridSpan w:val="4"/>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09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144,58</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138,21</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0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07"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07"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15" w:type="dxa"/>
            <w:gridSpan w:val="4"/>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09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15" w:type="dxa"/>
            <w:gridSpan w:val="4"/>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09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461"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1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92"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3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14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2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 Giao lưu trường quay ghi hình phát sau</w:t>
      </w:r>
    </w:p>
    <w:p w:rsidR="00000000" w:rsidRDefault="00A75157">
      <w:pPr>
        <w:spacing w:after="120"/>
      </w:pPr>
      <w:r>
        <w:t>b.1) Thàn</w:t>
      </w:r>
      <w:r>
        <w:t>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Thi</w:t>
      </w:r>
      <w:r>
        <w:t>ết kế phông nền.</w:t>
      </w:r>
    </w:p>
    <w:p w:rsidR="00000000" w:rsidRDefault="00A75157">
      <w:pPr>
        <w:spacing w:after="120"/>
      </w:pPr>
      <w:r>
        <w:t>+ Duyệt phông nền.</w:t>
      </w:r>
    </w:p>
    <w:p w:rsidR="00000000" w:rsidRDefault="00A75157">
      <w:pPr>
        <w:spacing w:after="120"/>
      </w:pPr>
      <w:r>
        <w:t>+ Liên hệ, trao đổi nội dung chi tiết kịch bản với khách mời.</w:t>
      </w:r>
    </w:p>
    <w:p w:rsidR="00000000" w:rsidRDefault="00A75157">
      <w:pPr>
        <w:spacing w:after="120"/>
      </w:pPr>
      <w:r>
        <w:t>+ Chuẩn bị trường quay.</w:t>
      </w:r>
    </w:p>
    <w:p w:rsidR="00000000" w:rsidRDefault="00A75157">
      <w:pPr>
        <w:spacing w:after="120"/>
      </w:pPr>
      <w:r>
        <w:t>+ Ghi hình giao lưu trường quay.</w:t>
      </w:r>
    </w:p>
    <w:p w:rsidR="00000000" w:rsidRDefault="00A75157">
      <w:pPr>
        <w:spacing w:after="120"/>
      </w:pPr>
      <w:r>
        <w:t>+ Sắp xếp, ghép nối theo kịch bản giao lưu.</w:t>
      </w:r>
    </w:p>
    <w:p w:rsidR="00000000" w:rsidRDefault="00A75157">
      <w:pPr>
        <w:spacing w:after="120"/>
      </w:pPr>
      <w:r>
        <w:t>+ Duyệt sản phẩm.</w:t>
      </w:r>
    </w:p>
    <w:p w:rsidR="00000000" w:rsidRDefault="00A75157">
      <w:pPr>
        <w:spacing w:after="120"/>
      </w:pPr>
      <w:r>
        <w:t>+ Xuất file.</w:t>
      </w:r>
    </w:p>
    <w:p w:rsidR="00000000" w:rsidRDefault="00A75157">
      <w:pPr>
        <w:spacing w:after="120"/>
      </w:pPr>
      <w:r>
        <w:t>b.2) Định mức giao lưu</w:t>
      </w:r>
      <w:r>
        <w:t xml:space="preserve"> trường quay ghi hình phát sau: Thời lượng 30 phút </w:t>
      </w:r>
    </w:p>
    <w:tbl>
      <w:tblPr>
        <w:tblW w:w="9414"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655"/>
        <w:gridCol w:w="1"/>
        <w:gridCol w:w="1"/>
        <w:gridCol w:w="2987"/>
        <w:gridCol w:w="1"/>
        <w:gridCol w:w="1"/>
        <w:gridCol w:w="1"/>
        <w:gridCol w:w="1"/>
        <w:gridCol w:w="205"/>
        <w:gridCol w:w="853"/>
        <w:gridCol w:w="1247"/>
        <w:gridCol w:w="1273"/>
        <w:gridCol w:w="1187"/>
      </w:tblGrid>
      <w:tr w:rsidR="00000000">
        <w:tc>
          <w:tcPr>
            <w:tcW w:w="4649"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49" w:type="dxa"/>
            <w:gridSpan w:val="4"/>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65"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7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7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765"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765" w:type="dxa"/>
            <w:gridSpan w:val="5"/>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046"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w:t>
            </w:r>
            <w:r>
              <w:t>hành phần hao phí</w:t>
            </w:r>
          </w:p>
        </w:tc>
        <w:tc>
          <w:tcPr>
            <w:tcW w:w="4046"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46" w:type="dxa"/>
            <w:gridSpan w:val="7"/>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250"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274" w:type="dxa"/>
            <w:tcBorders>
              <w:top w:val="nil"/>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không có thời lượng tư liệu khai thác lại</w:t>
            </w:r>
          </w:p>
        </w:tc>
        <w:tc>
          <w:tcPr>
            <w:tcW w:w="1188" w:type="dxa"/>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01.03.08.12.10</w:t>
            </w:r>
          </w:p>
        </w:tc>
        <w:tc>
          <w:tcPr>
            <w:tcW w:w="4046"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t>Nhân công</w:t>
            </w:r>
            <w:r>
              <w:br/>
              <w:t>(Chức</w:t>
            </w:r>
            <w:r>
              <w:t xml:space="preserve"> danh - Cấp bậc)</w:t>
            </w:r>
          </w:p>
        </w:tc>
        <w:tc>
          <w:tcPr>
            <w:tcW w:w="4046"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t>Nhân công</w:t>
            </w:r>
            <w:r>
              <w:br/>
              <w:t>(Chức danh - Cấp bậc)</w:t>
            </w:r>
          </w:p>
        </w:tc>
        <w:tc>
          <w:tcPr>
            <w:tcW w:w="4046" w:type="dxa"/>
            <w:gridSpan w:val="7"/>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t>Nhân công</w:t>
            </w:r>
            <w:r>
              <w:br/>
              <w:t>(Chức danh - Cấp bậc)</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w:t>
            </w:r>
            <w:r>
              <w:t>p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9,25</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9,25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1,71</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1,33</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Phóng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3,82</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4,00</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1,98</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thực hiện</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thực hiện</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thực hiện</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18,64</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11,82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w:t>
            </w:r>
            <w:r>
              <w:t>y</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18,00</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2,70</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81,25</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75,37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4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4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4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2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w:t>
            </w:r>
            <w:r>
              <w:t>7</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196"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2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656"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96"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7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1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16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c) Giao lưu ngoại cảnh trực tiếp</w:t>
      </w:r>
    </w:p>
    <w:p w:rsidR="00000000" w:rsidRDefault="00A75157">
      <w:pPr>
        <w:spacing w:after="120"/>
      </w:pPr>
      <w:r>
        <w:t>c.1)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xml:space="preserve">+ Lập </w:t>
      </w:r>
      <w:r>
        <w:t>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Thiết kế phông nền.</w:t>
      </w:r>
    </w:p>
    <w:p w:rsidR="00000000" w:rsidRDefault="00A75157">
      <w:pPr>
        <w:spacing w:after="120"/>
      </w:pPr>
      <w:r>
        <w:t>+ Duyệt phông nền.</w:t>
      </w:r>
    </w:p>
    <w:p w:rsidR="00000000" w:rsidRDefault="00A75157">
      <w:pPr>
        <w:spacing w:after="120"/>
      </w:pPr>
      <w:r>
        <w:t>+ Liên hệ, trao đổi nội dung chi tiết kịch bản với khách mời.</w:t>
      </w:r>
    </w:p>
    <w:p w:rsidR="00000000" w:rsidRDefault="00A75157">
      <w:pPr>
        <w:spacing w:after="120"/>
      </w:pPr>
      <w:r>
        <w:t>+ Chuẩn bị trường quay.</w:t>
      </w:r>
    </w:p>
    <w:p w:rsidR="00000000" w:rsidRDefault="00A75157">
      <w:pPr>
        <w:spacing w:after="120"/>
      </w:pPr>
      <w:r>
        <w:t xml:space="preserve">+ Ghi hình giao lưu ngoại </w:t>
      </w:r>
      <w:r>
        <w:t>cảnh trực tiếp.</w:t>
      </w:r>
    </w:p>
    <w:p w:rsidR="00000000" w:rsidRDefault="00A75157">
      <w:pPr>
        <w:spacing w:after="120"/>
      </w:pPr>
      <w:r>
        <w:t xml:space="preserve">c.2) Định mức giao lưu ngoại cảnh trực tiếp:Thời lượng 30 phút </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490"/>
        <w:gridCol w:w="1"/>
        <w:gridCol w:w="1"/>
        <w:gridCol w:w="2961"/>
        <w:gridCol w:w="1"/>
        <w:gridCol w:w="1"/>
        <w:gridCol w:w="1"/>
        <w:gridCol w:w="1"/>
        <w:gridCol w:w="340"/>
        <w:gridCol w:w="739"/>
        <w:gridCol w:w="809"/>
        <w:gridCol w:w="1281"/>
        <w:gridCol w:w="1277"/>
        <w:gridCol w:w="276"/>
      </w:tblGrid>
      <w:tr w:rsidR="00000000">
        <w:tc>
          <w:tcPr>
            <w:tcW w:w="4457"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457" w:type="dxa"/>
            <w:gridSpan w:val="4"/>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451" w:type="dxa"/>
            <w:hMerge w:val="restart"/>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451"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451"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451" w:type="dxa"/>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451" w:type="dxa"/>
            <w:gridSpan w:val="5"/>
            <w:hMerge/>
            <w:tcBorders>
              <w:top w:val="nil"/>
              <w:left w:val="nil"/>
              <w:bottom w:val="single" w:sz="8" w:space="0" w:color="000000"/>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w:t>
            </w:r>
            <w:r>
              <w:rPr>
                <w:i/>
                <w:iCs/>
              </w:rPr>
              <w:t>ng trình giao lưu</w:t>
            </w:r>
          </w:p>
        </w:tc>
        <w:tc>
          <w:tcPr>
            <w:tcW w:w="27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052" w:type="dxa"/>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52" w:type="dxa"/>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052" w:type="dxa"/>
            <w:gridSpan w:val="7"/>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806" w:type="dxa"/>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282" w:type="dxa"/>
            <w:tcBorders>
              <w:top w:val="nil"/>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1278" w:type="dxa"/>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01.03.08.21.10</w:t>
            </w:r>
          </w:p>
        </w:tc>
        <w:tc>
          <w:tcPr>
            <w:tcW w:w="4052"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52"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052" w:type="dxa"/>
            <w:gridSpan w:val="7"/>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69</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10,79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10,76</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2,08</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w:t>
            </w:r>
            <w:r>
              <w:t>ễn truyền hình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2,94</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2,94</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w:t>
            </w:r>
            <w:r>
              <w:t xml:space="preserve"> phim hạng 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0,88</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0,72</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1,38</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1,38</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0,69</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w:t>
            </w:r>
            <w:r>
              <w:t xml:space="preserve"> III</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A75157">
            <w:r>
              <w:t>Quay phim viên</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A75157">
            <w:r>
              <w:t>Quay phim viên</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4,68</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3,04</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05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05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2,46</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w:t>
            </w:r>
            <w:r>
              <w:t xml:space="preserve"> đọc</w:t>
            </w:r>
          </w:p>
        </w:tc>
        <w:tc>
          <w:tcPr>
            <w:tcW w:w="40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05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05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37,00</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24,25</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109,67</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106,12</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5,50</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05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05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w:t>
            </w:r>
            <w:r>
              <w:rPr>
                <w:b/>
                <w:bCs/>
                <w:i/>
                <w:iCs/>
                <w:u w:val="single"/>
              </w:rPr>
              <w:t>ật liệu sử dụng</w:t>
            </w:r>
          </w:p>
        </w:tc>
        <w:tc>
          <w:tcPr>
            <w:tcW w:w="4052"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312"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28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c>
          <w:tcPr>
            <w:tcW w:w="27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9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12"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0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2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7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9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d. Giao lưu ngoại cảnh ghi hình phát sau</w:t>
      </w:r>
    </w:p>
    <w:p w:rsidR="00000000" w:rsidRDefault="00A75157">
      <w:pPr>
        <w:spacing w:after="120"/>
      </w:pPr>
      <w:r>
        <w:t>d.1) Thành phần công việc:</w:t>
      </w:r>
    </w:p>
    <w:p w:rsidR="00000000" w:rsidRDefault="00A75157">
      <w:pPr>
        <w:spacing w:after="120"/>
      </w:pPr>
      <w:r>
        <w:t>+ Nghiên cứu, đề xuất ý tưởng kịch bản.</w:t>
      </w:r>
    </w:p>
    <w:p w:rsidR="00000000" w:rsidRDefault="00A75157">
      <w:pPr>
        <w:spacing w:after="120"/>
      </w:pPr>
      <w:r>
        <w:t>+ Duy</w:t>
      </w:r>
      <w:r>
        <w:t>ệt ý tưởng kịch.</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Thiết kế phông nền.</w:t>
      </w:r>
    </w:p>
    <w:p w:rsidR="00000000" w:rsidRDefault="00A75157">
      <w:pPr>
        <w:spacing w:after="120"/>
      </w:pPr>
      <w:r>
        <w:t>+ Duyệt phông nền.</w:t>
      </w:r>
    </w:p>
    <w:p w:rsidR="00000000" w:rsidRDefault="00A75157">
      <w:pPr>
        <w:spacing w:after="120"/>
      </w:pPr>
      <w:r>
        <w:t>+ Liên hệ, trao đổi nội dung ch</w:t>
      </w:r>
      <w:r>
        <w:t>i tiết kịch bản với khách mời.</w:t>
      </w:r>
    </w:p>
    <w:p w:rsidR="00000000" w:rsidRDefault="00A75157">
      <w:pPr>
        <w:spacing w:after="120"/>
      </w:pPr>
      <w:r>
        <w:t>+ Chuẩn bị địa điểm ghi hình.</w:t>
      </w:r>
    </w:p>
    <w:p w:rsidR="00000000" w:rsidRDefault="00A75157">
      <w:pPr>
        <w:spacing w:after="120"/>
      </w:pPr>
      <w:r>
        <w:t>+ Ghi hình giao lưu ngoại cảnh.</w:t>
      </w:r>
    </w:p>
    <w:p w:rsidR="00000000" w:rsidRDefault="00A75157">
      <w:pPr>
        <w:spacing w:after="120"/>
      </w:pPr>
      <w:r>
        <w:t>+ Sắp xếp, ghép nối theo kịch bản giao lưu.</w:t>
      </w:r>
    </w:p>
    <w:p w:rsidR="00000000" w:rsidRDefault="00A75157">
      <w:pPr>
        <w:spacing w:after="120"/>
      </w:pPr>
      <w:r>
        <w:t>+ Duyệt sản phẩm.</w:t>
      </w:r>
    </w:p>
    <w:p w:rsidR="00000000" w:rsidRDefault="00A75157">
      <w:pPr>
        <w:spacing w:after="120"/>
      </w:pPr>
      <w:r>
        <w:t>+ Xuất file.</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454"/>
        <w:gridCol w:w="1"/>
        <w:gridCol w:w="1"/>
        <w:gridCol w:w="2983"/>
        <w:gridCol w:w="1"/>
        <w:gridCol w:w="1"/>
        <w:gridCol w:w="1"/>
        <w:gridCol w:w="1"/>
        <w:gridCol w:w="149"/>
        <w:gridCol w:w="763"/>
        <w:gridCol w:w="778"/>
        <w:gridCol w:w="1315"/>
        <w:gridCol w:w="1450"/>
        <w:gridCol w:w="276"/>
      </w:tblGrid>
      <w:tr w:rsidR="00000000">
        <w:tc>
          <w:tcPr>
            <w:tcW w:w="8928"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thời lượng 30 phút</w:t>
            </w:r>
          </w:p>
        </w:tc>
        <w:tc>
          <w:tcPr>
            <w:tcW w:w="8928" w:type="dxa"/>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 xml:space="preserve">d.2) Định mức </w:t>
            </w:r>
            <w:r>
              <w:t>giao lưu ngoại cảnh ghi hình phát sau: thời lượng 30 phút</w:t>
            </w:r>
          </w:p>
        </w:tc>
        <w:tc>
          <w:tcPr>
            <w:tcW w:w="8928" w:type="dxa"/>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thời lượng 30 phút</w:t>
            </w:r>
          </w:p>
        </w:tc>
        <w:tc>
          <w:tcPr>
            <w:tcW w:w="8928" w:type="dxa"/>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thời lượng 30 phút</w:t>
            </w:r>
          </w:p>
        </w:tc>
        <w:tc>
          <w:tcPr>
            <w:tcW w:w="8928" w:type="dxa"/>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w:t>
            </w:r>
            <w:r>
              <w:t>hời lượng 30 phút</w:t>
            </w:r>
          </w:p>
        </w:tc>
        <w:tc>
          <w:tcPr>
            <w:tcW w:w="8928" w:type="dxa"/>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thời lượng 30 phút</w:t>
            </w:r>
          </w:p>
        </w:tc>
        <w:tc>
          <w:tcPr>
            <w:tcW w:w="8928" w:type="dxa"/>
            <w:gridSpan w:val="13"/>
            <w:hMerge/>
            <w:tcBorders>
              <w:top w:val="nil"/>
              <w:left w:val="nil"/>
              <w:bottom w:val="nil"/>
              <w:right w:val="nil"/>
              <w:tl2br w:val="nil"/>
              <w:tr2bl w:val="nil"/>
            </w:tcBorders>
            <w:shd w:val="clear" w:color="auto" w:fill="auto"/>
            <w:tcMar>
              <w:top w:w="0" w:type="dxa"/>
              <w:left w:w="108" w:type="dxa"/>
              <w:bottom w:w="0" w:type="dxa"/>
              <w:right w:w="108" w:type="dxa"/>
            </w:tcMar>
            <w:vAlign w:val="bottom"/>
          </w:tcPr>
          <w:p w:rsidR="00000000" w:rsidRDefault="00A75157">
            <w:r>
              <w:t>d.2) Định mức giao lưu ngoại cảnh ghi hình phát sau: thời lượng 30 phút</w:t>
            </w:r>
          </w:p>
        </w:tc>
        <w:tc>
          <w:tcPr>
            <w:tcW w:w="25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446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4467" w:type="dxa"/>
            <w:gridSpan w:val="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r>
              <w:t> </w:t>
            </w:r>
          </w:p>
        </w:tc>
        <w:tc>
          <w:tcPr>
            <w:tcW w:w="446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4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4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w:t>
            </w:r>
            <w:r>
              <w:rPr>
                <w:i/>
                <w:iCs/>
              </w:rPr>
              <w:t>: 01 chương trình giao lưu</w:t>
            </w:r>
          </w:p>
        </w:tc>
        <w:tc>
          <w:tcPr>
            <w:tcW w:w="44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4461" w:type="dxa"/>
            <w:gridSpan w:val="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bottom"/>
          </w:tcPr>
          <w:p w:rsidR="00000000" w:rsidRDefault="00A75157">
            <w:pPr>
              <w:jc w:val="right"/>
            </w:pPr>
            <w:r>
              <w:rPr>
                <w:i/>
                <w:iCs/>
              </w:rPr>
              <w:t>Đơn vị tính: 01 chương trình giao lưu</w:t>
            </w:r>
          </w:p>
        </w:tc>
        <w:tc>
          <w:tcPr>
            <w:tcW w:w="25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3925"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2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925" w:type="dxa"/>
            <w:gridSpan w:val="7"/>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w:t>
            </w:r>
            <w:r>
              <w:t>i</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có thời lượng tư liệu khai thác lại đến 30%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01.03.08.22.10</w:t>
            </w:r>
          </w:p>
        </w:tc>
        <w:tc>
          <w:tcPr>
            <w:tcW w:w="3925"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925"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925" w:type="dxa"/>
            <w:gridSpan w:val="7"/>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2,21</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2,09</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w:t>
            </w:r>
            <w:r>
              <w:t>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0,22</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w:t>
            </w:r>
            <w:r>
              <w:t>g phim hạng 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1,46</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1,29</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0,50</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0,25</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w:t>
            </w:r>
            <w:r>
              <w:t>h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Phát thanh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Phóng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3,96</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2,32</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9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92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w:t>
            </w:r>
            <w:r>
              <w:t>ống dựng phi tuyến</w:t>
            </w:r>
          </w:p>
        </w:tc>
        <w:tc>
          <w:tcPr>
            <w:tcW w:w="39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92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10,33</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8,24</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39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392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0,34</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31,00</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18,25</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w:t>
            </w:r>
            <w:r>
              <w:t>h</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75157">
            <w:pPr>
              <w:jc w:val="center"/>
            </w:pPr>
            <w:r>
              <w:t>Giờ</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94,67</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91,12</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925"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25"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925"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3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161" w:type="dxa"/>
            <w:gridSpan w:val="7"/>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7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60"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61" w:type="dxa"/>
            <w:gridSpan w:val="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78"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3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45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45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3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đ) Giao lưu trường quay trực tiếp có chương trình biểu diễn ng</w:t>
      </w:r>
      <w:r>
        <w:t>hệ thuật</w:t>
      </w:r>
    </w:p>
    <w:p w:rsidR="00000000" w:rsidRDefault="00A75157">
      <w:pPr>
        <w:spacing w:after="120"/>
      </w:pPr>
      <w:r>
        <w:t>đ.1)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dựng đề cương kịch bản.</w:t>
      </w:r>
    </w:p>
    <w:p w:rsidR="00000000" w:rsidRDefault="00A75157">
      <w:pPr>
        <w:spacing w:after="120"/>
      </w:pPr>
      <w:r>
        <w:t>+ Duyệt đề cương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w:t>
      </w:r>
      <w:r>
        <w:t>ệt kịch bản.</w:t>
      </w:r>
    </w:p>
    <w:p w:rsidR="00000000" w:rsidRDefault="00A75157">
      <w:pPr>
        <w:spacing w:after="120"/>
      </w:pPr>
      <w:r>
        <w:t>+ Thiết kế phông nền.</w:t>
      </w:r>
    </w:p>
    <w:p w:rsidR="00000000" w:rsidRDefault="00A75157">
      <w:pPr>
        <w:spacing w:after="120"/>
      </w:pPr>
      <w:r>
        <w:t>+ Duyệt phông nền.</w:t>
      </w:r>
    </w:p>
    <w:p w:rsidR="00000000" w:rsidRDefault="00A75157">
      <w:pPr>
        <w:spacing w:after="120"/>
      </w:pPr>
      <w:r>
        <w:t>+ Liên hệ, trao đổi nội dung chi tiết kịch bản với khách mời.</w:t>
      </w:r>
    </w:p>
    <w:p w:rsidR="00000000" w:rsidRDefault="00A75157">
      <w:pPr>
        <w:spacing w:after="120"/>
      </w:pPr>
      <w:r>
        <w:t>+ Chuẩn bị trường quay.</w:t>
      </w:r>
    </w:p>
    <w:p w:rsidR="00000000" w:rsidRDefault="00A75157">
      <w:pPr>
        <w:spacing w:after="120"/>
      </w:pPr>
      <w:r>
        <w:t>+ Chạy thử chương trình.</w:t>
      </w:r>
    </w:p>
    <w:p w:rsidR="00000000" w:rsidRDefault="00A75157">
      <w:pPr>
        <w:spacing w:after="120"/>
      </w:pPr>
      <w:r>
        <w:t>+ Duyệt chương trình.</w:t>
      </w:r>
    </w:p>
    <w:p w:rsidR="00000000" w:rsidRDefault="00A75157">
      <w:pPr>
        <w:spacing w:after="120"/>
      </w:pPr>
      <w:r>
        <w:t>+ Ghi hình giao lưu trường quay trực tiếp.</w:t>
      </w:r>
    </w:p>
    <w:p w:rsidR="00000000" w:rsidRDefault="00A75157">
      <w:pPr>
        <w:spacing w:after="120"/>
      </w:pPr>
      <w:r>
        <w:t>đ.2) Định mức giao lưu trư</w:t>
      </w:r>
      <w:r>
        <w:t xml:space="preserve">ờng quay trực tiếp có chương trình biểu diễn nghệ thuật: Thời lượng 90 phút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527"/>
        <w:gridCol w:w="1"/>
        <w:gridCol w:w="1"/>
        <w:gridCol w:w="1"/>
        <w:gridCol w:w="3061"/>
        <w:gridCol w:w="1"/>
        <w:gridCol w:w="1"/>
        <w:gridCol w:w="1"/>
        <w:gridCol w:w="1"/>
        <w:gridCol w:w="1"/>
        <w:gridCol w:w="138"/>
        <w:gridCol w:w="1"/>
        <w:gridCol w:w="193"/>
        <w:gridCol w:w="849"/>
        <w:gridCol w:w="985"/>
        <w:gridCol w:w="1259"/>
        <w:gridCol w:w="1266"/>
      </w:tblGrid>
      <w:tr w:rsidR="00000000">
        <w:tc>
          <w:tcPr>
            <w:tcW w:w="464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44" w:type="dxa"/>
            <w:gridSpan w:val="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64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64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64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64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c>
          <w:tcPr>
            <w:tcW w:w="464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w:t>
            </w:r>
            <w:r>
              <w:rPr>
                <w:i/>
                <w:iCs/>
              </w:rPr>
              <w:t>trình giao lưu</w:t>
            </w:r>
          </w:p>
        </w:tc>
        <w:tc>
          <w:tcPr>
            <w:tcW w:w="4644" w:type="dxa"/>
            <w:gridSpan w:val="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giao lưu</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241"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41"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41"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41" w:type="dxa"/>
            <w:gridSpan w:val="10"/>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không có thời lượng tư liệu khai thác lại</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w:t>
            </w:r>
            <w:r>
              <w:t xml:space="preserve"> trình có thời lượng tư liệu khai thác lại đến 30%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01.03.08.30.20</w:t>
            </w:r>
          </w:p>
        </w:tc>
        <w:tc>
          <w:tcPr>
            <w:tcW w:w="4241" w:type="dxa"/>
            <w:hMerge w:val="restart"/>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41"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41" w:type="dxa"/>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4241" w:type="dxa"/>
            <w:gridSpan w:val="10"/>
            <w:hMerge/>
            <w:tcBorders>
              <w:top w:val="single" w:sz="8" w:space="0" w:color="auto"/>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1,25</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1,25</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19,44</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19,44</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11,47</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11,27</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w:t>
            </w:r>
            <w:r>
              <w:t>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2,44</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2,44</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w:t>
            </w:r>
            <w:r>
              <w:t>ỹ thuật dựng phim hạng 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1,34</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Họa sỹ</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5/12</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1,31</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sư</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w:t>
            </w:r>
            <w:r>
              <w:t>2</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0,002</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Phóng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bottom"/>
          </w:tcPr>
          <w:p w:rsidR="00000000" w:rsidRDefault="00A75157">
            <w:r>
              <w:t>Phóng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3,82</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0,57</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88"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188" w:type="dxa"/>
            <w:gridSpan w:val="9"/>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053"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053"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8,94</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6,92</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7,87</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1,18</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phòng đọc</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trường quay</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w:t>
            </w:r>
            <w:r>
              <w:t>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37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379"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18,00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2,70</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37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379"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201,00</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194,63</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4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4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4241" w:type="dxa"/>
            <w:gridSpan w:val="10"/>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8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37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379"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379"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379" w:type="dxa"/>
            <w:gridSpan w:val="10"/>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8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8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523"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79" w:type="dxa"/>
            <w:gridSpan w:val="1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6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88"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67"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15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2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9. Tường thuật trực tiếp</w:t>
      </w:r>
    </w:p>
    <w:p w:rsidR="00000000" w:rsidRDefault="00A75157">
      <w:pPr>
        <w:spacing w:after="120"/>
      </w:pPr>
      <w:r>
        <w:t>a) Thành phần công việc:</w:t>
      </w:r>
    </w:p>
    <w:p w:rsidR="00000000" w:rsidRDefault="00A75157">
      <w:pPr>
        <w:spacing w:after="120"/>
      </w:pPr>
      <w:r>
        <w:t>+ Liên hệ đơn vị cơ sở.</w:t>
      </w:r>
    </w:p>
    <w:p w:rsidR="00000000" w:rsidRDefault="00A75157">
      <w:pPr>
        <w:spacing w:after="120"/>
      </w:pPr>
      <w:r>
        <w:t>+ Khảo sát hiện trường.</w:t>
      </w:r>
    </w:p>
    <w:p w:rsidR="00000000" w:rsidRDefault="00A75157">
      <w:pPr>
        <w:spacing w:after="120"/>
      </w:pPr>
      <w:r>
        <w:t>+ Lập kế hoạch tổng thể.</w:t>
      </w:r>
    </w:p>
    <w:p w:rsidR="00000000" w:rsidRDefault="00A75157">
      <w:pPr>
        <w:spacing w:after="120"/>
      </w:pPr>
      <w:r>
        <w:t>+ Duyệt kế hoạch.</w:t>
      </w:r>
    </w:p>
    <w:p w:rsidR="00000000" w:rsidRDefault="00A75157">
      <w:pPr>
        <w:spacing w:after="120"/>
      </w:pPr>
      <w:r>
        <w:t>+ Triển khai kế hoạ</w:t>
      </w:r>
      <w:r>
        <w:t>ch thực hiện.</w:t>
      </w:r>
    </w:p>
    <w:p w:rsidR="00000000" w:rsidRDefault="00A75157">
      <w:pPr>
        <w:spacing w:after="120"/>
      </w:pPr>
      <w:r>
        <w:t>+ Triển khai thiết bị tại hiện trường.</w:t>
      </w:r>
    </w:p>
    <w:p w:rsidR="00000000" w:rsidRDefault="00A75157">
      <w:pPr>
        <w:spacing w:after="120"/>
      </w:pPr>
      <w:r>
        <w:t>+ Chạy thử chương trình.</w:t>
      </w:r>
    </w:p>
    <w:p w:rsidR="00000000" w:rsidRDefault="00A75157">
      <w:pPr>
        <w:spacing w:after="120"/>
      </w:pPr>
      <w:r>
        <w:t>+ Ghi hình trực tiếp.</w:t>
      </w:r>
    </w:p>
    <w:p w:rsidR="00000000" w:rsidRDefault="00A75157">
      <w:pPr>
        <w:spacing w:after="120"/>
      </w:pPr>
      <w:r>
        <w:t>+ Thu dọn hiện trường.</w:t>
      </w:r>
    </w:p>
    <w:p w:rsidR="00000000" w:rsidRDefault="00A75157">
      <w:pPr>
        <w:spacing w:after="120"/>
      </w:pPr>
      <w:r>
        <w:t>b) Định mức tường thuật trực tiếp:</w:t>
      </w:r>
    </w:p>
    <w:tbl>
      <w:tblPr>
        <w:tblW w:w="9669"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776"/>
        <w:gridCol w:w="1"/>
        <w:gridCol w:w="1"/>
        <w:gridCol w:w="1"/>
        <w:gridCol w:w="1"/>
        <w:gridCol w:w="1"/>
        <w:gridCol w:w="1"/>
        <w:gridCol w:w="1"/>
        <w:gridCol w:w="1"/>
        <w:gridCol w:w="1"/>
        <w:gridCol w:w="1"/>
        <w:gridCol w:w="1"/>
        <w:gridCol w:w="1"/>
        <w:gridCol w:w="124"/>
        <w:gridCol w:w="1"/>
        <w:gridCol w:w="1"/>
        <w:gridCol w:w="1"/>
        <w:gridCol w:w="1"/>
        <w:gridCol w:w="1"/>
        <w:gridCol w:w="1"/>
        <w:gridCol w:w="1"/>
        <w:gridCol w:w="1"/>
        <w:gridCol w:w="128"/>
        <w:gridCol w:w="1"/>
        <w:gridCol w:w="1"/>
        <w:gridCol w:w="1"/>
        <w:gridCol w:w="1"/>
        <w:gridCol w:w="1"/>
        <w:gridCol w:w="1"/>
        <w:gridCol w:w="1"/>
        <w:gridCol w:w="1"/>
        <w:gridCol w:w="1"/>
        <w:gridCol w:w="784"/>
        <w:gridCol w:w="1"/>
        <w:gridCol w:w="1"/>
        <w:gridCol w:w="1"/>
        <w:gridCol w:w="1"/>
        <w:gridCol w:w="1"/>
        <w:gridCol w:w="1"/>
        <w:gridCol w:w="1"/>
        <w:gridCol w:w="1"/>
        <w:gridCol w:w="1"/>
        <w:gridCol w:w="1"/>
        <w:gridCol w:w="1"/>
        <w:gridCol w:w="1"/>
        <w:gridCol w:w="1"/>
        <w:gridCol w:w="1"/>
        <w:gridCol w:w="1"/>
        <w:gridCol w:w="379"/>
        <w:gridCol w:w="1"/>
        <w:gridCol w:w="1"/>
        <w:gridCol w:w="1"/>
        <w:gridCol w:w="1"/>
        <w:gridCol w:w="1"/>
        <w:gridCol w:w="1"/>
        <w:gridCol w:w="1"/>
        <w:gridCol w:w="1"/>
        <w:gridCol w:w="1"/>
        <w:gridCol w:w="1"/>
        <w:gridCol w:w="1"/>
        <w:gridCol w:w="1"/>
        <w:gridCol w:w="1"/>
        <w:gridCol w:w="1"/>
        <w:gridCol w:w="143"/>
        <w:gridCol w:w="1"/>
        <w:gridCol w:w="1"/>
        <w:gridCol w:w="1"/>
        <w:gridCol w:w="1"/>
        <w:gridCol w:w="1"/>
        <w:gridCol w:w="1"/>
        <w:gridCol w:w="1"/>
        <w:gridCol w:w="1"/>
        <w:gridCol w:w="1"/>
        <w:gridCol w:w="1"/>
        <w:gridCol w:w="1"/>
        <w:gridCol w:w="1"/>
        <w:gridCol w:w="1"/>
        <w:gridCol w:w="183"/>
        <w:gridCol w:w="1"/>
        <w:gridCol w:w="1"/>
        <w:gridCol w:w="1"/>
        <w:gridCol w:w="1"/>
        <w:gridCol w:w="1"/>
        <w:gridCol w:w="1"/>
        <w:gridCol w:w="1"/>
        <w:gridCol w:w="1"/>
        <w:gridCol w:w="1"/>
        <w:gridCol w:w="1"/>
        <w:gridCol w:w="1"/>
        <w:gridCol w:w="1"/>
        <w:gridCol w:w="126"/>
        <w:gridCol w:w="1"/>
        <w:gridCol w:w="1"/>
        <w:gridCol w:w="1"/>
        <w:gridCol w:w="1"/>
        <w:gridCol w:w="1"/>
        <w:gridCol w:w="1"/>
        <w:gridCol w:w="1"/>
        <w:gridCol w:w="1"/>
        <w:gridCol w:w="1"/>
        <w:gridCol w:w="1"/>
        <w:gridCol w:w="1"/>
        <w:gridCol w:w="1326"/>
        <w:gridCol w:w="1"/>
        <w:gridCol w:w="1"/>
        <w:gridCol w:w="1"/>
        <w:gridCol w:w="346"/>
        <w:gridCol w:w="1"/>
        <w:gridCol w:w="1"/>
        <w:gridCol w:w="1"/>
        <w:gridCol w:w="661"/>
        <w:gridCol w:w="1"/>
        <w:gridCol w:w="1"/>
        <w:gridCol w:w="1"/>
        <w:gridCol w:w="1"/>
        <w:gridCol w:w="130"/>
        <w:gridCol w:w="1"/>
        <w:gridCol w:w="1"/>
        <w:gridCol w:w="141"/>
        <w:gridCol w:w="1"/>
        <w:gridCol w:w="1"/>
        <w:gridCol w:w="1"/>
        <w:gridCol w:w="1"/>
        <w:gridCol w:w="223"/>
        <w:gridCol w:w="1"/>
        <w:gridCol w:w="1"/>
        <w:gridCol w:w="1"/>
        <w:gridCol w:w="1"/>
        <w:gridCol w:w="668"/>
        <w:gridCol w:w="1"/>
        <w:gridCol w:w="1"/>
        <w:gridCol w:w="1"/>
        <w:gridCol w:w="1"/>
        <w:gridCol w:w="137"/>
        <w:gridCol w:w="1"/>
        <w:gridCol w:w="1"/>
        <w:gridCol w:w="1"/>
        <w:gridCol w:w="137"/>
        <w:gridCol w:w="1"/>
        <w:gridCol w:w="1"/>
        <w:gridCol w:w="137"/>
        <w:gridCol w:w="1"/>
        <w:gridCol w:w="222"/>
        <w:gridCol w:w="1767"/>
      </w:tblGrid>
      <w:tr w:rsidR="00000000">
        <w:tc>
          <w:tcPr>
            <w:tcW w:w="281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28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281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2814" w:type="dxa"/>
            <w:gridSpan w:val="3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45 phút</w:t>
            </w:r>
          </w:p>
        </w:tc>
        <w:tc>
          <w:tcPr>
            <w:tcW w:w="685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w:t>
            </w:r>
            <w:r>
              <w:rPr>
                <w:i/>
                <w:iCs/>
              </w:rPr>
              <w:t>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w:t>
            </w:r>
            <w:r>
              <w:rPr>
                <w:i/>
                <w:iCs/>
              </w:rPr>
              <w:t>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855" w:type="dxa"/>
            <w:gridSpan w:val="9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81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phần hao </w:t>
            </w:r>
            <w:r>
              <w:t>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819" w:type="dxa"/>
            <w:gridSpan w:val="111"/>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23"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3"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3"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3"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3" w:type="dxa"/>
            <w:gridSpan w:val="15"/>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w:t>
            </w:r>
            <w:r>
              <w:t>1.10</w:t>
            </w:r>
          </w:p>
        </w:tc>
        <w:tc>
          <w:tcPr>
            <w:tcW w:w="481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 xml:space="preserve">(Chức danh - Cấp </w:t>
            </w:r>
            <w:r>
              <w:t>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819" w:type="dxa"/>
            <w:gridSpan w:val="1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12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gridSpan w:val="15"/>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w:t>
            </w:r>
            <w:r>
              <w:t>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1,72</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w:t>
            </w:r>
            <w:r>
              <w:t>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4,72</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w:t>
            </w:r>
            <w:r>
              <w:t>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w:t>
            </w:r>
            <w:r>
              <w:t>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Đạo diễn truyền </w:t>
            </w:r>
            <w:r>
              <w:t>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6,34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w:t>
            </w:r>
            <w:r>
              <w:t>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5,47</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10,31</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w:t>
            </w:r>
            <w:r>
              <w:t>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13,75</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Máy </w:t>
            </w:r>
            <w:r>
              <w:rPr>
                <w:b/>
                <w:bCs/>
                <w:i/>
                <w:iCs/>
                <w:u w:val="single"/>
              </w:rPr>
              <w:t>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0,26</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Xe </w:t>
            </w:r>
            <w:r>
              <w:t>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7,75</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0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3" w:type="dxa"/>
            <w:gridSpan w:val="1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gridSpan w:val="9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7" w:type="dxa"/>
            <w:gridSpan w:val="14"/>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2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3" w:type="dxa"/>
            <w:gridSpan w:val="1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2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62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36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w:t>
            </w:r>
            <w:r>
              <w:t>0 phút</w:t>
            </w:r>
          </w:p>
        </w:tc>
        <w:tc>
          <w:tcPr>
            <w:tcW w:w="36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36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36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36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3628" w:type="dxa"/>
            <w:gridSpan w:val="7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60 phút</w:t>
            </w:r>
          </w:p>
        </w:tc>
        <w:tc>
          <w:tcPr>
            <w:tcW w:w="604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041" w:type="dxa"/>
            <w:gridSpan w:val="5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64" w:type="dxa"/>
            <w:gridSpan w:val="20"/>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398"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 xml:space="preserve">Thành </w:t>
            </w:r>
            <w:r>
              <w:t>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98" w:type="dxa"/>
            <w:gridSpan w:val="89"/>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2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gridSpan w:val="19"/>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w:t>
            </w:r>
            <w:r>
              <w:t>ịnh mức</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01.03.10.01.20</w:t>
            </w:r>
          </w:p>
        </w:tc>
        <w:tc>
          <w:tcPr>
            <w:tcW w:w="1864" w:type="dxa"/>
            <w:gridSpan w:val="20"/>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01.03.10.01.20</w:t>
            </w:r>
          </w:p>
        </w:tc>
        <w:tc>
          <w:tcPr>
            <w:tcW w:w="4398"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w:t>
            </w:r>
            <w:r>
              <w:rPr>
                <w:b/>
                <w:bCs/>
                <w:i/>
                <w:iCs/>
              </w:rPr>
              <w:t>p bậc)</w:t>
            </w:r>
          </w:p>
        </w:tc>
        <w:tc>
          <w:tcPr>
            <w:tcW w:w="4398"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8" w:type="dxa"/>
            <w:gridSpan w:val="89"/>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1121"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gridSpan w:val="19"/>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w:t>
            </w:r>
            <w:r>
              <w:t>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1,75</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tập viên hạng </w:t>
            </w:r>
            <w:r>
              <w:t>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4,75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4,75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4,75</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4,75</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w:t>
            </w:r>
            <w:r>
              <w:t>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1,88</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1,88</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w:t>
            </w:r>
            <w:r>
              <w:t>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6,38</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6,38</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Đạo diễn truyền </w:t>
            </w:r>
            <w:r>
              <w:t>hình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w:t>
            </w:r>
            <w:r>
              <w:t>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w:t>
            </w:r>
            <w:r>
              <w:t>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w:t>
            </w:r>
            <w:r>
              <w:t>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72,00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9,00</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31" w:type="dxa"/>
            <w:gridSpan w:val="8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864"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64" w:type="dxa"/>
            <w:gridSpan w:val="20"/>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31" w:type="dxa"/>
            <w:gridSpan w:val="8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69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90 </w:t>
            </w:r>
            <w:r>
              <w:t>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3690" w:type="dxa"/>
            <w:gridSpan w:val="9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90 phút</w:t>
            </w:r>
          </w:p>
        </w:tc>
        <w:tc>
          <w:tcPr>
            <w:tcW w:w="597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w:t>
            </w:r>
            <w:r>
              <w:rPr>
                <w:i/>
                <w:iCs/>
              </w:rPr>
              <w:t>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gridSpan w:val="4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45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w:t>
            </w:r>
            <w:r>
              <w:t>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gridSpan w:val="101"/>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2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gridSpan w:val="19"/>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w:t>
            </w:r>
            <w:r>
              <w:t>ị số định mức</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01.03.10.01.30</w:t>
            </w:r>
          </w:p>
        </w:tc>
        <w:tc>
          <w:tcPr>
            <w:tcW w:w="4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w:t>
            </w:r>
            <w:r>
              <w:t>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459" w:type="dxa"/>
            <w:gridSpan w:val="10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121"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gridSpan w:val="19"/>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w:t>
            </w:r>
            <w:r>
              <w:t>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w:t>
            </w:r>
            <w:r>
              <w:t>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4,81</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4,81</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4,81</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4,81</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w:t>
            </w:r>
            <w:r>
              <w:t xml:space="preserve">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w:t>
            </w:r>
            <w:r>
              <w:t>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1,94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w:t>
            </w:r>
            <w:r>
              <w:t>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6,44</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6,44</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6,44</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w:t>
            </w:r>
            <w:r>
              <w:t>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5,56</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5,56</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5,56</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5,56</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viên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10,88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10,88</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10,88</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10,88</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w:t>
            </w:r>
            <w:r>
              <w:t>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14,50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w:t>
            </w:r>
            <w:r>
              <w:rPr>
                <w:b/>
                <w:bCs/>
                <w:i/>
                <w:iCs/>
                <w:u w:val="single"/>
              </w:rPr>
              <w:t>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0,29</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quay phim</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Xe màu</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10,50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w:t>
            </w:r>
            <w:r>
              <w:rPr>
                <w:b/>
                <w:bCs/>
                <w:i/>
                <w:iCs/>
                <w:u w:val="single"/>
              </w:rPr>
              <w:t>ng</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0,35</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792" w:type="dxa"/>
            <w:gridSpan w:val="98"/>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667"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121" w:type="dxa"/>
            <w:gridSpan w:val="1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22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c>
          <w:tcPr>
            <w:tcW w:w="2286" w:type="dxa"/>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2" w:type="dxa"/>
            <w:gridSpan w:val="98"/>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7"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21" w:type="dxa"/>
            <w:gridSpan w:val="19"/>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28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2286" w:type="dxa"/>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69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3690" w:type="dxa"/>
            <w:gridSpan w:val="9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120 phút</w:t>
            </w:r>
          </w:p>
        </w:tc>
        <w:tc>
          <w:tcPr>
            <w:tcW w:w="597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w:t>
            </w:r>
            <w:r>
              <w:rPr>
                <w:i/>
                <w:iCs/>
              </w:rPr>
              <w:t xml:space="preserve">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5979" w:type="dxa"/>
            <w:gridSpan w:val="4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w:t>
            </w:r>
            <w:r>
              <w:rPr>
                <w:i/>
                <w:iCs/>
              </w:rPr>
              <w:t>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51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19" w:type="dxa"/>
            <w:gridSpan w:val="105"/>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00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00" w:type="dxa"/>
            <w:gridSpan w:val="11"/>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w:t>
            </w:r>
            <w:r>
              <w:t>ị</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01.03.10.01.40</w:t>
            </w:r>
          </w:p>
        </w:tc>
        <w:tc>
          <w:tcPr>
            <w:tcW w:w="451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r>
              <w:t>)</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19" w:type="dxa"/>
            <w:gridSpan w:val="10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00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w:t>
            </w:r>
            <w:r>
              <w:t>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1,88</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w:t>
            </w:r>
            <w:r>
              <w:t xml:space="preserve">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4,88</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w:t>
            </w:r>
            <w:r>
              <w:t>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tập viên </w:t>
            </w:r>
            <w:r>
              <w:t>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w:t>
            </w:r>
            <w:r>
              <w:t>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w:t>
            </w:r>
            <w:r>
              <w:t>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Đạo diễn truyền </w:t>
            </w:r>
            <w:r>
              <w:t>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w:t>
            </w:r>
            <w:r>
              <w:t>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11,25</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37</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0,37</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w:t>
            </w:r>
            <w:r>
              <w:t>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11,00</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11,00</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w:t>
            </w:r>
            <w:r>
              <w:rPr>
                <w:b/>
                <w:bCs/>
                <w:i/>
                <w:iCs/>
                <w:u w:val="single"/>
              </w:rPr>
              <w:t>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2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0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00"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34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234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c>
          <w:tcPr>
            <w:tcW w:w="2347" w:type="dxa"/>
            <w:gridSpan w:val="11"/>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gridSpan w:val="9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27" w:type="dxa"/>
            <w:gridSpan w:val="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0" w:type="dxa"/>
            <w:gridSpan w:val="1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47"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34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34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347"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347" w:type="dxa"/>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25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150 phút</w:t>
            </w:r>
          </w:p>
        </w:tc>
        <w:tc>
          <w:tcPr>
            <w:tcW w:w="32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150 phút</w:t>
            </w:r>
          </w:p>
        </w:tc>
        <w:tc>
          <w:tcPr>
            <w:tcW w:w="32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150 phút</w:t>
            </w:r>
          </w:p>
        </w:tc>
        <w:tc>
          <w:tcPr>
            <w:tcW w:w="325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150 phút</w:t>
            </w:r>
          </w:p>
        </w:tc>
        <w:tc>
          <w:tcPr>
            <w:tcW w:w="3251" w:type="dxa"/>
            <w:gridSpan w:val="5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150 phút</w:t>
            </w:r>
          </w:p>
        </w:tc>
        <w:tc>
          <w:tcPr>
            <w:tcW w:w="641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w:t>
            </w:r>
            <w:r>
              <w:rPr>
                <w:i/>
                <w:iCs/>
              </w:rPr>
              <w:t>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w:t>
            </w:r>
            <w:r>
              <w:rPr>
                <w:i/>
                <w:iCs/>
              </w:rPr>
              <w:t>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418" w:type="dxa"/>
            <w:gridSpan w:val="8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581"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581" w:type="dxa"/>
            <w:gridSpan w:val="107"/>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06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6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6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060" w:type="dxa"/>
            <w:gridSpan w:val="16"/>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01.03.10.01.50</w:t>
            </w:r>
          </w:p>
        </w:tc>
        <w:tc>
          <w:tcPr>
            <w:tcW w:w="458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w:t>
            </w:r>
            <w:r>
              <w:rPr>
                <w:b/>
                <w:bCs/>
                <w:i/>
                <w:iCs/>
                <w:u w:val="single"/>
              </w:rPr>
              <w:t>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458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Nhân </w:t>
            </w:r>
            <w:r>
              <w:rPr>
                <w:b/>
                <w:bCs/>
                <w:i/>
                <w:iCs/>
                <w:u w:val="single"/>
              </w:rPr>
              <w:t>công</w:t>
            </w:r>
            <w:r>
              <w:rPr>
                <w:b/>
                <w:bCs/>
                <w:i/>
                <w:iCs/>
                <w:u w:val="single"/>
              </w:rPr>
              <w:br/>
            </w:r>
            <w:r>
              <w:t>(Chức danh - Cấp bậc)</w:t>
            </w:r>
          </w:p>
        </w:tc>
        <w:tc>
          <w:tcPr>
            <w:tcW w:w="4581" w:type="dxa"/>
            <w:gridSpan w:val="10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06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gridSpan w:val="16"/>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tập viên hạng </w:t>
            </w:r>
            <w:r>
              <w:t>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w:t>
            </w:r>
            <w:r>
              <w:t xml:space="preserve">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4,94</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4,94</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4,94</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w:t>
            </w:r>
            <w:r>
              <w:t>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w:t>
            </w:r>
            <w:r>
              <w:t>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2,06</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2,06</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2,06</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Đạo diễn truyền hình hạng </w:t>
            </w:r>
            <w:r>
              <w:t>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6,56</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6,56</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6,56</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w:t>
            </w:r>
            <w:r>
              <w:t>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5,69</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5,69</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5,69</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w:t>
            </w:r>
            <w:r>
              <w:t>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11,63</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11,63</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11,63</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w:t>
            </w:r>
            <w:r>
              <w:t>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15,50</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15,50</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15,50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84,00</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84,00</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84,00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11,50</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w:t>
            </w:r>
            <w:r>
              <w:t>50</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11,50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,59</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792" w:type="dxa"/>
            <w:gridSpan w:val="9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8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6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60" w:type="dxa"/>
            <w:gridSpan w:val="16"/>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803" w:type="dxa"/>
            <w:gridSpan w:val="8"/>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792" w:type="dxa"/>
            <w:gridSpan w:val="9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89" w:type="dxa"/>
            <w:gridSpan w:val="1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6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60" w:type="dxa"/>
            <w:gridSpan w:val="16"/>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22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22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225" w:type="dxa"/>
            <w:gridSpan w:val="4"/>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41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180 phút</w:t>
            </w:r>
          </w:p>
        </w:tc>
        <w:tc>
          <w:tcPr>
            <w:tcW w:w="341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180 phút</w:t>
            </w:r>
          </w:p>
        </w:tc>
        <w:tc>
          <w:tcPr>
            <w:tcW w:w="341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180 phút</w:t>
            </w:r>
          </w:p>
        </w:tc>
        <w:tc>
          <w:tcPr>
            <w:tcW w:w="341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180 phút</w:t>
            </w:r>
          </w:p>
        </w:tc>
        <w:tc>
          <w:tcPr>
            <w:tcW w:w="341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w:t>
            </w:r>
            <w:r>
              <w:t>ợng 180 phút</w:t>
            </w:r>
          </w:p>
        </w:tc>
        <w:tc>
          <w:tcPr>
            <w:tcW w:w="3413"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180 phút</w:t>
            </w:r>
          </w:p>
        </w:tc>
        <w:tc>
          <w:tcPr>
            <w:tcW w:w="625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w:t>
            </w:r>
            <w:r>
              <w:rPr>
                <w:i/>
                <w:iCs/>
              </w:rPr>
              <w:t>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6256" w:type="dxa"/>
            <w:gridSpan w:val="6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925" w:type="dxa"/>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925" w:type="dxa"/>
            <w:gridSpan w:val="28"/>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459" w:type="dxa"/>
            <w:hMerge w:val="restart"/>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w:t>
            </w:r>
            <w:r>
              <w:t>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459" w:type="dxa"/>
            <w:gridSpan w:val="87"/>
            <w:hMerge/>
            <w:tcBorders>
              <w:top w:val="nil"/>
              <w:left w:val="nil"/>
              <w:bottom w:val="single" w:sz="8" w:space="0" w:color="auto"/>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2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21" w:type="dxa"/>
            <w:gridSpan w:val="18"/>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01.03.10.01.60</w:t>
            </w:r>
          </w:p>
        </w:tc>
        <w:tc>
          <w:tcPr>
            <w:tcW w:w="1925" w:type="dxa"/>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01.03.10.01.60</w:t>
            </w:r>
          </w:p>
        </w:tc>
        <w:tc>
          <w:tcPr>
            <w:tcW w:w="1925" w:type="dxa"/>
            <w:gridSpan w:val="28"/>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01.03.10.01.60</w:t>
            </w:r>
          </w:p>
        </w:tc>
        <w:tc>
          <w:tcPr>
            <w:tcW w:w="4459"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4459" w:type="dxa"/>
            <w:gridSpan w:val="87"/>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i/>
                <w:iCs/>
              </w:rPr>
              <w:t>(</w:t>
            </w:r>
            <w:r>
              <w:t>Chức danh - Cấp bậc)</w:t>
            </w:r>
          </w:p>
        </w:tc>
        <w:tc>
          <w:tcPr>
            <w:tcW w:w="1121"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gridSpan w:val="18"/>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2/9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w:t>
            </w:r>
            <w:r>
              <w:t>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w:t>
            </w:r>
            <w:r>
              <w:t>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5,13</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w:t>
            </w:r>
            <w:r>
              <w:t>ên tập viên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2,13</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2,13</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Đạo </w:t>
            </w:r>
            <w:r>
              <w:t>diễn truyền hình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6,63</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6,63</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w:t>
            </w:r>
            <w:r>
              <w:t>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5,75</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viên</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5/12</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11,83</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11,83</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w:t>
            </w:r>
            <w:r>
              <w:t>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Quay phim viên hạng III</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in</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0,49</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quay phim</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88,00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Máy </w:t>
            </w:r>
            <w:r>
              <w:t>tính</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Xe màu</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12,00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 xml:space="preserve">Vật liệu sử </w:t>
            </w:r>
            <w:r>
              <w:rPr>
                <w:b/>
                <w:bCs/>
                <w:i/>
                <w:iCs/>
                <w:u w:val="single"/>
              </w:rPr>
              <w:t>dụng</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28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285" w:type="dxa"/>
            <w:gridSpan w:val="7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17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1"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21" w:type="dxa"/>
            <w:gridSpan w:val="1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164"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2164"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92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925" w:type="dxa"/>
            <w:gridSpan w:val="2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85" w:type="dxa"/>
            <w:gridSpan w:val="7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74" w:type="dxa"/>
            <w:gridSpan w:val="1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2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21" w:type="dxa"/>
            <w:gridSpan w:val="1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64"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2164"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80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5"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35" w:type="dxa"/>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1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0" w:type="dxa"/>
            <w:gridSpan w:val="1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15"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9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0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10. Hình hiệu, trailer</w:t>
      </w:r>
    </w:p>
    <w:p w:rsidR="00000000" w:rsidRDefault="00A75157">
      <w:pPr>
        <w:spacing w:after="120"/>
      </w:pPr>
      <w:r>
        <w:t>a) Trailer cổ động</w:t>
      </w:r>
    </w:p>
    <w:p w:rsidR="00000000" w:rsidRDefault="00A75157">
      <w:pPr>
        <w:spacing w:after="120"/>
      </w:pPr>
      <w:r>
        <w:t>a.1)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các thông tin liên quan về hình hiệu.</w:t>
      </w:r>
    </w:p>
    <w:p w:rsidR="00000000" w:rsidRDefault="00A75157">
      <w:pPr>
        <w:spacing w:after="120"/>
      </w:pPr>
      <w:r>
        <w:t>+ Xây dựng kịch bản.</w:t>
      </w:r>
    </w:p>
    <w:p w:rsidR="00000000" w:rsidRDefault="00A75157">
      <w:pPr>
        <w:spacing w:after="120"/>
      </w:pPr>
      <w:r>
        <w:t>+ Duyệt kịch bản.</w:t>
      </w:r>
    </w:p>
    <w:p w:rsidR="00000000" w:rsidRDefault="00A75157">
      <w:pPr>
        <w:spacing w:after="120"/>
      </w:pPr>
      <w:r>
        <w:t>+ Đọc lời bình.</w:t>
      </w:r>
    </w:p>
    <w:p w:rsidR="00000000" w:rsidRDefault="00A75157">
      <w:pPr>
        <w:spacing w:after="120"/>
      </w:pPr>
      <w:r>
        <w:t>+</w:t>
      </w:r>
      <w:r>
        <w:t xml:space="preserve"> Dựng trailer.</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a.2) Định mức trailer cổ động:</w:t>
      </w:r>
    </w:p>
    <w:tbl>
      <w:tblPr>
        <w:tblW w:w="9355"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889"/>
        <w:gridCol w:w="1"/>
        <w:gridCol w:w="1"/>
        <w:gridCol w:w="1"/>
        <w:gridCol w:w="1"/>
        <w:gridCol w:w="1"/>
        <w:gridCol w:w="1"/>
        <w:gridCol w:w="1532"/>
        <w:gridCol w:w="1"/>
        <w:gridCol w:w="1"/>
        <w:gridCol w:w="1"/>
        <w:gridCol w:w="1"/>
        <w:gridCol w:w="1"/>
        <w:gridCol w:w="1"/>
        <w:gridCol w:w="1"/>
        <w:gridCol w:w="843"/>
        <w:gridCol w:w="1"/>
        <w:gridCol w:w="1"/>
        <w:gridCol w:w="1"/>
        <w:gridCol w:w="1"/>
        <w:gridCol w:w="1"/>
        <w:gridCol w:w="1"/>
        <w:gridCol w:w="725"/>
        <w:gridCol w:w="1"/>
        <w:gridCol w:w="1"/>
        <w:gridCol w:w="1"/>
        <w:gridCol w:w="1"/>
        <w:gridCol w:w="1"/>
        <w:gridCol w:w="517"/>
        <w:gridCol w:w="1"/>
        <w:gridCol w:w="164"/>
        <w:gridCol w:w="1"/>
        <w:gridCol w:w="553"/>
        <w:gridCol w:w="1"/>
        <w:gridCol w:w="142"/>
        <w:gridCol w:w="1107"/>
        <w:gridCol w:w="1853"/>
      </w:tblGrid>
      <w:tr w:rsidR="00000000">
        <w:trPr>
          <w:trHeight w:val="284"/>
        </w:trPr>
        <w:tc>
          <w:tcPr>
            <w:tcW w:w="34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01 phút</w:t>
            </w:r>
          </w:p>
        </w:tc>
        <w:tc>
          <w:tcPr>
            <w:tcW w:w="3437" w:type="dxa"/>
            <w:gridSpan w:val="10"/>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01 phút</w:t>
            </w:r>
          </w:p>
        </w:tc>
        <w:tc>
          <w:tcPr>
            <w:tcW w:w="591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w:t>
            </w:r>
            <w:r>
              <w:rPr>
                <w:i/>
                <w:iCs/>
              </w:rPr>
              <w:t>railer</w:t>
            </w:r>
          </w:p>
        </w:tc>
        <w:tc>
          <w:tcPr>
            <w:tcW w:w="591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918" w:type="dxa"/>
            <w:gridSpan w:val="2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373"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73"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73"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73"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73"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73" w:type="dxa"/>
            <w:gridSpan w:val="27"/>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233"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233"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01.03.11.10.10</w:t>
            </w:r>
          </w:p>
        </w:tc>
        <w:tc>
          <w:tcPr>
            <w:tcW w:w="437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7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7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7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7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73" w:type="dxa"/>
            <w:gridSpan w:val="27"/>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123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tập viên </w:t>
            </w:r>
            <w:r>
              <w:t>hạng III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1,25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4/9</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w:t>
            </w:r>
            <w:r>
              <w:t xml:space="preserve"> hạng 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5/10</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5/10</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dựng đồ hoạ</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w:t>
            </w:r>
            <w:r>
              <w:t>̣ thống dựng đồ hoạ</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dựng đồ hoạ</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dựng đồ hoạ</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5,64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phòng đọc</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phòng đọc</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phòng đọc</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phòng đọc</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w:t>
            </w:r>
            <w:r>
              <w:t>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8,67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6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3660" w:type="dxa"/>
            <w:gridSpan w:val="2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1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233"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8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60" w:type="dxa"/>
            <w:gridSpan w:val="2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13"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3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233"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429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w:t>
            </w:r>
            <w:r>
              <w:t>i lượng 01 phút 30 giây phút</w:t>
            </w:r>
          </w:p>
        </w:tc>
        <w:tc>
          <w:tcPr>
            <w:tcW w:w="429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01 phút 30 giây phút</w:t>
            </w:r>
          </w:p>
        </w:tc>
        <w:tc>
          <w:tcPr>
            <w:tcW w:w="4292" w:type="dxa"/>
            <w:gridSpan w:val="1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01 phút 30 giây phút</w:t>
            </w:r>
          </w:p>
        </w:tc>
        <w:tc>
          <w:tcPr>
            <w:tcW w:w="506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5063" w:type="dxa"/>
            <w:gridSpan w:val="1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w:t>
            </w:r>
            <w:r>
              <w:rPr>
                <w:i/>
                <w:iCs/>
              </w:rPr>
              <w:t xml:space="preserve"> trailer</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50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gridSpan w:val="28"/>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0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01.03.11.10.20</w:t>
            </w:r>
          </w:p>
        </w:tc>
        <w:tc>
          <w:tcPr>
            <w:tcW w:w="3823"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w:t>
            </w:r>
            <w:r>
              <w:rPr>
                <w:b/>
                <w:bCs/>
                <w:i/>
                <w:iCs/>
                <w:u w:val="single"/>
              </w:rPr>
              <w:t>ân công</w:t>
            </w:r>
            <w:r>
              <w:rPr>
                <w:b/>
                <w:bCs/>
                <w:i/>
                <w:iCs/>
                <w:u w:val="single"/>
              </w:rPr>
              <w:br/>
            </w:r>
            <w:r>
              <w:rPr>
                <w:b/>
                <w:bCs/>
                <w:i/>
                <w:iCs/>
              </w:rP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823" w:type="dxa"/>
            <w:gridSpan w:val="26"/>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679"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Biên tập </w:t>
            </w:r>
            <w:r>
              <w:t>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w:t>
            </w:r>
            <w:r>
              <w:t>/9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Kỹ </w:t>
            </w:r>
            <w:r>
              <w:t>thuật dựng phim hạng 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 xml:space="preserve">Máy sử </w:t>
            </w:r>
            <w:r>
              <w:rPr>
                <w:b/>
                <w:bCs/>
                <w:i/>
                <w:iCs/>
                <w:u w:val="single"/>
              </w:rPr>
              <w:t>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6,25</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w:t>
            </w:r>
            <w:r>
              <w:t>ệ thống phòng đọc</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10,17</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w:t>
            </w:r>
            <w:r>
              <w:rPr>
                <w:b/>
                <w:bCs/>
                <w:i/>
                <w:iCs/>
                <w:u w:val="single"/>
              </w:rPr>
              <w:t xml:space="preserve"> sử dụng</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gridSpan w:val="2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502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02 phút 20 giây phút</w:t>
            </w:r>
          </w:p>
        </w:tc>
        <w:tc>
          <w:tcPr>
            <w:tcW w:w="502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02 phút 20 giây phút</w:t>
            </w:r>
          </w:p>
        </w:tc>
        <w:tc>
          <w:tcPr>
            <w:tcW w:w="502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Thời lượng 02 phút 20 giây phút</w:t>
            </w:r>
          </w:p>
        </w:tc>
        <w:tc>
          <w:tcPr>
            <w:tcW w:w="5027" w:type="dxa"/>
            <w:gridSpan w:val="2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Thời lượng 02 phút </w:t>
            </w:r>
            <w:r>
              <w:t>20 giây phút</w:t>
            </w:r>
          </w:p>
        </w:tc>
        <w:tc>
          <w:tcPr>
            <w:tcW w:w="432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43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43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43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432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4328" w:type="dxa"/>
            <w:gridSpan w:val="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50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w:t>
            </w:r>
            <w:r>
              <w:t xml:space="preserve"> phí</w:t>
            </w:r>
          </w:p>
        </w:tc>
        <w:tc>
          <w:tcPr>
            <w:tcW w:w="45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502" w:type="dxa"/>
            <w:gridSpan w:val="28"/>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0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893"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01.03.11.10.30</w:t>
            </w:r>
          </w:p>
        </w:tc>
        <w:tc>
          <w:tcPr>
            <w:tcW w:w="3823"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823"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823" w:type="dxa"/>
            <w:gridSpan w:val="26"/>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679"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w:t>
            </w:r>
            <w:r>
              <w:t>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w:t>
            </w:r>
            <w:r>
              <w:t>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0,82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w:t>
            </w:r>
            <w:r>
              <w:t>ng phim hạng 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0,91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6/9</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w:t>
            </w:r>
            <w:r>
              <w:t>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III</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5/10</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w:t>
            </w:r>
            <w:r>
              <w:t xml:space="preserve"> dựng đồ hoạ</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dựng đồ hoạ</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9,25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Hệ thống phòng đọc</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12,67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3823" w:type="dxa"/>
            <w:gridSpan w:val="2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67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w:t>
            </w:r>
            <w:r>
              <w:t>ộp</w:t>
            </w:r>
          </w:p>
        </w:tc>
        <w:tc>
          <w:tcPr>
            <w:tcW w:w="18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893"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823" w:type="dxa"/>
            <w:gridSpan w:val="2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79" w:type="dxa"/>
            <w:gridSpan w:val="3"/>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0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8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89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4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5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 Trailer giới thiệu</w:t>
      </w:r>
    </w:p>
    <w:p w:rsidR="00000000" w:rsidRDefault="00A75157">
      <w:pPr>
        <w:spacing w:after="120"/>
      </w:pPr>
      <w:r>
        <w:t>b.1)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Viết lời dẫn, lời bình.</w:t>
      </w:r>
    </w:p>
    <w:p w:rsidR="00000000" w:rsidRDefault="00A75157">
      <w:pPr>
        <w:spacing w:after="120"/>
      </w:pPr>
      <w:r>
        <w:t>+ Duyệt lời dẫn, lời bình.</w:t>
      </w:r>
    </w:p>
    <w:p w:rsidR="00000000" w:rsidRDefault="00A75157">
      <w:pPr>
        <w:spacing w:after="120"/>
      </w:pPr>
      <w:r>
        <w:t>+ Đọc lời bình.</w:t>
      </w:r>
    </w:p>
    <w:p w:rsidR="00000000" w:rsidRDefault="00A75157">
      <w:pPr>
        <w:spacing w:after="120"/>
      </w:pPr>
      <w:r>
        <w:t>+ Dựng trailer.</w:t>
      </w:r>
    </w:p>
    <w:p w:rsidR="00000000" w:rsidRDefault="00A75157">
      <w:pPr>
        <w:spacing w:after="120"/>
      </w:pPr>
      <w:r>
        <w:t>+ Du</w:t>
      </w:r>
      <w:r>
        <w:t>yệt sản phẩm.</w:t>
      </w:r>
    </w:p>
    <w:p w:rsidR="00000000" w:rsidRDefault="00A75157">
      <w:pPr>
        <w:spacing w:after="120"/>
      </w:pPr>
      <w:r>
        <w:t>+ Xuất file.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556"/>
        <w:gridCol w:w="1"/>
        <w:gridCol w:w="2975"/>
        <w:gridCol w:w="854"/>
        <w:gridCol w:w="1"/>
        <w:gridCol w:w="1"/>
        <w:gridCol w:w="1"/>
        <w:gridCol w:w="829"/>
        <w:gridCol w:w="1051"/>
        <w:gridCol w:w="1012"/>
        <w:gridCol w:w="1005"/>
      </w:tblGrid>
      <w:tr w:rsidR="00000000">
        <w:tc>
          <w:tcPr>
            <w:tcW w:w="538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b.2) Định mức trailer giới thiệu:</w:t>
            </w:r>
          </w:p>
        </w:tc>
        <w:tc>
          <w:tcPr>
            <w:tcW w:w="53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b.2) Định mức trailer giới thiệu:</w:t>
            </w:r>
          </w:p>
        </w:tc>
        <w:tc>
          <w:tcPr>
            <w:tcW w:w="538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b.2) Định mức trailer giới thiệu:</w:t>
            </w:r>
          </w:p>
        </w:tc>
        <w:tc>
          <w:tcPr>
            <w:tcW w:w="390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39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390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c>
          <w:tcPr>
            <w:tcW w:w="3900"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trailer</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3830"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3830" w:type="dxa"/>
            <w:gridSpan w:val="2"/>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w:t>
            </w:r>
            <w:r>
              <w:t>nh phần hao phí</w:t>
            </w:r>
          </w:p>
        </w:tc>
        <w:tc>
          <w:tcPr>
            <w:tcW w:w="832" w:type="dxa"/>
            <w:gridSpan w:val="4"/>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vị</w:t>
            </w:r>
          </w:p>
        </w:tc>
        <w:tc>
          <w:tcPr>
            <w:tcW w:w="10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45 giây</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01 phút</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01 phút 30 giây</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01.03.11.20.10</w:t>
            </w:r>
          </w:p>
        </w:tc>
        <w:tc>
          <w:tcPr>
            <w:tcW w:w="383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83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832"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0,66</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0,33</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0,45</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w:t>
            </w:r>
            <w:r>
              <w:t>,03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Phát thanh viên hạng III</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5/10</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đồ họa</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3,06</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3,75</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4,47</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phòng đọc</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2,17</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2,67</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3,22</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w:t>
            </w:r>
            <w:r>
              <w:rPr>
                <w:b/>
                <w:bCs/>
                <w:i/>
                <w:iCs/>
                <w:u w:val="single"/>
              </w:rPr>
              <w:t>ử dụng</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8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05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155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7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832"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05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c>
          <w:tcPr>
            <w:tcW w:w="101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10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w:t>
            </w:r>
          </w:p>
        </w:tc>
      </w:tr>
    </w:tbl>
    <w:p w:rsidR="00000000" w:rsidRDefault="00A75157">
      <w:pPr>
        <w:spacing w:after="120"/>
      </w:pPr>
      <w:r>
        <w:t>c) Hình hiệu kênh</w:t>
      </w:r>
    </w:p>
    <w:p w:rsidR="00000000" w:rsidRDefault="00A75157">
      <w:pPr>
        <w:spacing w:after="120"/>
      </w:pPr>
      <w:r>
        <w:t>c.1)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dựng kịch bản.</w:t>
      </w:r>
    </w:p>
    <w:p w:rsidR="00000000" w:rsidRDefault="00A75157">
      <w:pPr>
        <w:spacing w:after="120"/>
      </w:pPr>
      <w:r>
        <w:t>+ Duyệt kịch bản.</w:t>
      </w:r>
    </w:p>
    <w:p w:rsidR="00000000" w:rsidRDefault="00A75157">
      <w:pPr>
        <w:spacing w:after="120"/>
      </w:pPr>
      <w:r>
        <w:t>+ Thu t</w:t>
      </w:r>
      <w:r>
        <w:t>hập các thông tin liên quan về hình hiệu kênh.</w:t>
      </w:r>
    </w:p>
    <w:p w:rsidR="00000000" w:rsidRDefault="00A75157">
      <w:pPr>
        <w:spacing w:after="120"/>
      </w:pPr>
      <w:r>
        <w:t>+ Dựng hình hiệu.</w:t>
      </w:r>
    </w:p>
    <w:p w:rsidR="00000000" w:rsidRDefault="00A75157">
      <w:pPr>
        <w:spacing w:after="120"/>
      </w:pPr>
      <w:r>
        <w:t>+ Duyệt sản phẩm.</w:t>
      </w:r>
    </w:p>
    <w:p w:rsidR="00000000" w:rsidRDefault="00A75157">
      <w:pPr>
        <w:spacing w:after="120"/>
      </w:pPr>
      <w:r>
        <w:t>+ Xuất file.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654"/>
        <w:gridCol w:w="1"/>
        <w:gridCol w:w="3511"/>
        <w:gridCol w:w="763"/>
        <w:gridCol w:w="1"/>
        <w:gridCol w:w="1063"/>
        <w:gridCol w:w="1934"/>
      </w:tblGrid>
      <w:tr w:rsidR="00000000">
        <w:trPr>
          <w:trHeight w:val="284"/>
        </w:trPr>
        <w:tc>
          <w:tcPr>
            <w:tcW w:w="59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c.2) Định mức hình hiệu kênh:</w:t>
            </w:r>
          </w:p>
        </w:tc>
        <w:tc>
          <w:tcPr>
            <w:tcW w:w="593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c.2) Định mức hình hiệu kênh:</w:t>
            </w:r>
          </w:p>
        </w:tc>
        <w:tc>
          <w:tcPr>
            <w:tcW w:w="5931"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c.2) Định mức hình hiệu kênh:</w:t>
            </w:r>
          </w:p>
        </w:tc>
        <w:tc>
          <w:tcPr>
            <w:tcW w:w="299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hình hiệu</w:t>
            </w:r>
          </w:p>
        </w:tc>
        <w:tc>
          <w:tcPr>
            <w:tcW w:w="2998" w:type="dxa"/>
            <w:gridSpan w:val="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hình hiệu</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656"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275"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w:t>
            </w:r>
            <w:r>
              <w:t>n hao phí</w:t>
            </w:r>
          </w:p>
        </w:tc>
        <w:tc>
          <w:tcPr>
            <w:tcW w:w="4275" w:type="dxa"/>
            <w:gridSpan w:val="2"/>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064"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656"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01.03.11.30.00</w:t>
            </w:r>
          </w:p>
        </w:tc>
        <w:tc>
          <w:tcPr>
            <w:tcW w:w="3512"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6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7/9</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1,50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32,06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8/9</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w:t>
            </w:r>
            <w:r>
              <w:t xml:space="preserve"> II</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7/9</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5,56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20,50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dựng đồ họa</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165,00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112,00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76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56"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1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6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64"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3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bl>
    <w:p w:rsidR="00000000" w:rsidRDefault="00A75157">
      <w:pPr>
        <w:spacing w:after="120"/>
      </w:pPr>
      <w:r>
        <w:t>d) B</w:t>
      </w:r>
      <w:r>
        <w:t>ộ hình hiệu chương trình</w:t>
      </w:r>
    </w:p>
    <w:p w:rsidR="00000000" w:rsidRDefault="00A75157">
      <w:pPr>
        <w:spacing w:after="120"/>
      </w:pPr>
      <w:r>
        <w:t>d.1)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dựng kịch bản.</w:t>
      </w:r>
    </w:p>
    <w:p w:rsidR="00000000" w:rsidRDefault="00A75157">
      <w:pPr>
        <w:spacing w:after="120"/>
      </w:pPr>
      <w:r>
        <w:t>+ Duyệt kịch bản.</w:t>
      </w:r>
    </w:p>
    <w:p w:rsidR="00000000" w:rsidRDefault="00A75157">
      <w:pPr>
        <w:spacing w:after="120"/>
      </w:pPr>
      <w:r>
        <w:t>+ Thu thập các thông tin liên quan về bộ hình hiệu.</w:t>
      </w:r>
    </w:p>
    <w:p w:rsidR="00000000" w:rsidRDefault="00A75157">
      <w:pPr>
        <w:spacing w:after="120"/>
      </w:pPr>
      <w:r>
        <w:t>+ Dựng bộ hình hiệu.</w:t>
      </w:r>
    </w:p>
    <w:p w:rsidR="00000000" w:rsidRDefault="00A75157">
      <w:pPr>
        <w:spacing w:after="120"/>
      </w:pPr>
      <w:r>
        <w:t>+ Duyệt sản phẩm.</w:t>
      </w:r>
    </w:p>
    <w:p w:rsidR="00000000" w:rsidRDefault="00A75157">
      <w:pPr>
        <w:spacing w:after="120"/>
      </w:pPr>
      <w:r>
        <w:t>+ Xuất f</w:t>
      </w:r>
      <w:r>
        <w:t>ile.</w:t>
      </w:r>
    </w:p>
    <w:tbl>
      <w:tblPr>
        <w:tblW w:w="9255"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772"/>
        <w:gridCol w:w="1"/>
        <w:gridCol w:w="1"/>
        <w:gridCol w:w="3191"/>
        <w:gridCol w:w="1"/>
        <w:gridCol w:w="344"/>
        <w:gridCol w:w="1"/>
        <w:gridCol w:w="1"/>
        <w:gridCol w:w="852"/>
        <w:gridCol w:w="975"/>
        <w:gridCol w:w="2114"/>
      </w:tblGrid>
      <w:tr w:rsidR="00000000">
        <w:trPr>
          <w:trHeight w:val="284"/>
        </w:trPr>
        <w:tc>
          <w:tcPr>
            <w:tcW w:w="531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d.2) Định mức bộ hình hiệu chương trình:</w:t>
            </w:r>
          </w:p>
        </w:tc>
        <w:tc>
          <w:tcPr>
            <w:tcW w:w="531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d.2) Định mức bộ hình hiệu chương trình:</w:t>
            </w:r>
          </w:p>
        </w:tc>
        <w:tc>
          <w:tcPr>
            <w:tcW w:w="5312" w:type="dxa"/>
            <w:gridSpan w:val="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d.2) Định mức bộ hình hiệu chương trình:</w:t>
            </w:r>
          </w:p>
        </w:tc>
        <w:tc>
          <w:tcPr>
            <w:tcW w:w="394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bộ hình hiệu</w:t>
            </w:r>
          </w:p>
        </w:tc>
        <w:tc>
          <w:tcPr>
            <w:tcW w:w="394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bộ hình hiệu</w:t>
            </w:r>
          </w:p>
        </w:tc>
        <w:tc>
          <w:tcPr>
            <w:tcW w:w="3943"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bộ hình hiệu</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394"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94"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w:t>
            </w:r>
            <w:r>
              <w:t>o phí</w:t>
            </w:r>
          </w:p>
        </w:tc>
        <w:tc>
          <w:tcPr>
            <w:tcW w:w="4394"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74"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112"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01.03.11.40.00</w:t>
            </w:r>
          </w:p>
        </w:tc>
        <w:tc>
          <w:tcPr>
            <w:tcW w:w="4394"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4"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4394"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rPr>
                <w:b/>
                <w:bCs/>
                <w:i/>
                <w:iCs/>
              </w:rPr>
              <w:t>(Chức danh - Cấp bậc)</w:t>
            </w:r>
          </w:p>
        </w:tc>
        <w:tc>
          <w:tcPr>
            <w:tcW w:w="97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1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11,50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5/9</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7,63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Kỹ thuật dựng phim hạng II </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3,40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dựng đồ họa</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61,60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36,00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Giấy</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199"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1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99"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11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19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1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đ) Hình hiệu quảng cáo</w:t>
      </w:r>
    </w:p>
    <w:p w:rsidR="00000000" w:rsidRDefault="00A75157">
      <w:pPr>
        <w:spacing w:after="120"/>
      </w:pPr>
      <w:r>
        <w:t>đ.1)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Xây dựng kịch bản.</w:t>
      </w:r>
    </w:p>
    <w:p w:rsidR="00000000" w:rsidRDefault="00A75157">
      <w:pPr>
        <w:spacing w:after="120"/>
      </w:pPr>
      <w:r>
        <w:t>+ Duyệt kịch bản.</w:t>
      </w:r>
    </w:p>
    <w:p w:rsidR="00000000" w:rsidRDefault="00A75157">
      <w:pPr>
        <w:spacing w:after="120"/>
      </w:pPr>
      <w:r>
        <w:t>+ Thu thập các thông tin liên quan.</w:t>
      </w:r>
    </w:p>
    <w:p w:rsidR="00000000" w:rsidRDefault="00A75157">
      <w:pPr>
        <w:spacing w:after="120"/>
      </w:pPr>
      <w:r>
        <w:t>+ Dựng hình hiệu.</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đ.2) Định mức hình hiệu quảng cáo thời lượng 30 giây: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773"/>
        <w:gridCol w:w="1"/>
        <w:gridCol w:w="3170"/>
        <w:gridCol w:w="1228"/>
        <w:gridCol w:w="1"/>
        <w:gridCol w:w="939"/>
        <w:gridCol w:w="2066"/>
      </w:tblGrid>
      <w:tr w:rsidR="00000000">
        <w:trPr>
          <w:trHeight w:val="284"/>
        </w:trPr>
        <w:tc>
          <w:tcPr>
            <w:tcW w:w="617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17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174"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00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hình hiệu</w:t>
            </w:r>
          </w:p>
        </w:tc>
        <w:tc>
          <w:tcPr>
            <w:tcW w:w="3006" w:type="dxa"/>
            <w:gridSpan w:val="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hình hiệu</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775"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399"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99" w:type="dxa"/>
            <w:gridSpan w:val="2"/>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40" w:type="dxa"/>
            <w:gridSpan w:val="2"/>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0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w:t>
            </w:r>
            <w:r>
              <w:t>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01.03.11.50.10</w:t>
            </w:r>
          </w:p>
        </w:tc>
        <w:tc>
          <w:tcPr>
            <w:tcW w:w="3171"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2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2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94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16,65</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8/9</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0,16</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4/9</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1,63</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w:t>
            </w:r>
            <w:r>
              <w:t>ạng II</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Hệ thống dựng đồ họa</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62,19</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tính</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10,00</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Mực in</w:t>
            </w:r>
          </w:p>
        </w:tc>
        <w:tc>
          <w:tcPr>
            <w:tcW w:w="12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775"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171"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40"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bl>
    <w:p w:rsidR="00000000" w:rsidRDefault="00A75157">
      <w:pPr>
        <w:spacing w:after="120"/>
      </w:pPr>
      <w:r>
        <w:t>11. Đồ họa</w:t>
      </w:r>
    </w:p>
    <w:p w:rsidR="00000000" w:rsidRDefault="00A75157">
      <w:pPr>
        <w:spacing w:after="120"/>
      </w:pPr>
      <w:r>
        <w:t>a) Đồ họa mô phỏng động</w:t>
      </w:r>
    </w:p>
    <w:p w:rsidR="00000000" w:rsidRDefault="00A75157">
      <w:pPr>
        <w:spacing w:after="120"/>
      </w:pPr>
      <w:r>
        <w:t>a.1) T</w:t>
      </w:r>
      <w:r>
        <w: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các thông tin liên quan.</w:t>
      </w:r>
    </w:p>
    <w:p w:rsidR="00000000" w:rsidRDefault="00A75157">
      <w:pPr>
        <w:spacing w:after="120"/>
      </w:pPr>
      <w:r>
        <w:t>+ Thiết kế đồ họa 3D.</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a.2) Định mức đồ họa mô phỏng động:</w:t>
      </w:r>
    </w:p>
    <w:tbl>
      <w:tblPr>
        <w:tblW w:w="9362"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664"/>
        <w:gridCol w:w="1"/>
        <w:gridCol w:w="1"/>
        <w:gridCol w:w="2710"/>
        <w:gridCol w:w="1"/>
        <w:gridCol w:w="1"/>
        <w:gridCol w:w="1"/>
        <w:gridCol w:w="971"/>
        <w:gridCol w:w="976"/>
        <w:gridCol w:w="976"/>
        <w:gridCol w:w="2059"/>
      </w:tblGrid>
      <w:tr w:rsidR="00000000">
        <w:trPr>
          <w:trHeight w:val="284"/>
        </w:trPr>
        <w:tc>
          <w:tcPr>
            <w:tcW w:w="437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374"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98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c>
          <w:tcPr>
            <w:tcW w:w="49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w:t>
            </w:r>
            <w:r>
              <w:rPr>
                <w:i/>
                <w:iCs/>
              </w:rPr>
              <w:t>ồ họa</w:t>
            </w:r>
          </w:p>
        </w:tc>
        <w:tc>
          <w:tcPr>
            <w:tcW w:w="498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c>
          <w:tcPr>
            <w:tcW w:w="4988"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66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66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662"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976"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060"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66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01.03.12.10.00</w:t>
            </w:r>
          </w:p>
        </w:tc>
        <w:tc>
          <w:tcPr>
            <w:tcW w:w="3686"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686" w:type="dxa"/>
            <w:gridSpan w:val="6"/>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9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w:t>
            </w:r>
            <w:r>
              <w:t>ên tập viên hạng III</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3686"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976"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4/9</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3,00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3686"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976"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    6/9</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w:t>
            </w:r>
            <w:r>
              <w:rPr>
                <w:b/>
                <w:bCs/>
                <w:i/>
                <w:iCs/>
                <w:u w:val="single"/>
              </w:rPr>
              <w:t xml:space="preserve"> dụng</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dựng đồ họa</w:t>
            </w:r>
          </w:p>
        </w:tc>
        <w:tc>
          <w:tcPr>
            <w:tcW w:w="3686"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dựng đồ họa</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24,17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3686"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9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20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6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686" w:type="dxa"/>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7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6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6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1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0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 Đồ họa mô phỏng tĩnh</w:t>
      </w:r>
    </w:p>
    <w:p w:rsidR="00000000" w:rsidRDefault="00A75157">
      <w:pPr>
        <w:spacing w:after="120"/>
      </w:pPr>
      <w:r>
        <w:t>b.1)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các thông tin liên quan.</w:t>
      </w:r>
    </w:p>
    <w:p w:rsidR="00000000" w:rsidRDefault="00A75157">
      <w:pPr>
        <w:spacing w:after="120"/>
      </w:pPr>
      <w:r>
        <w:t>+ Thiết kế đồ họa 2D.</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b.2) Định mức đồ họa mô phỏng tĩnh</w:t>
      </w:r>
      <w:r>
        <w:t> :</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774"/>
        <w:gridCol w:w="1"/>
        <w:gridCol w:w="1"/>
        <w:gridCol w:w="3253"/>
        <w:gridCol w:w="1"/>
        <w:gridCol w:w="662"/>
        <w:gridCol w:w="1"/>
        <w:gridCol w:w="1"/>
        <w:gridCol w:w="462"/>
        <w:gridCol w:w="1154"/>
        <w:gridCol w:w="1976"/>
      </w:tblGrid>
      <w:tr w:rsidR="00000000">
        <w:tc>
          <w:tcPr>
            <w:tcW w:w="570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70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701" w:type="dxa"/>
            <w:gridSpan w:val="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8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xml:space="preserve">Đơn vị tính: </w:t>
            </w:r>
            <w:r>
              <w:rPr>
                <w:i/>
                <w:iCs/>
              </w:rPr>
              <w:t>01</w:t>
            </w:r>
            <w:r>
              <w:t xml:space="preserve"> </w:t>
            </w:r>
            <w:r>
              <w:rPr>
                <w:i/>
                <w:iCs/>
              </w:rPr>
              <w:t>đồ họa</w:t>
            </w:r>
          </w:p>
        </w:tc>
        <w:tc>
          <w:tcPr>
            <w:tcW w:w="358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xml:space="preserve">Đơn vị tính: </w:t>
            </w:r>
            <w:r>
              <w:rPr>
                <w:i/>
                <w:iCs/>
              </w:rPr>
              <w:t>01</w:t>
            </w:r>
            <w:r>
              <w:t xml:space="preserve"> </w:t>
            </w:r>
            <w:r>
              <w:rPr>
                <w:i/>
                <w:iCs/>
              </w:rPr>
              <w:t>đồ họa</w:t>
            </w:r>
          </w:p>
        </w:tc>
        <w:tc>
          <w:tcPr>
            <w:tcW w:w="3587"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xml:space="preserve">Đơn vị tính: </w:t>
            </w:r>
            <w:r>
              <w:rPr>
                <w:i/>
                <w:iCs/>
              </w:rPr>
              <w:t>01</w:t>
            </w:r>
            <w:r>
              <w:t xml:space="preserve"> </w:t>
            </w:r>
            <w:r>
              <w:rPr>
                <w:i/>
                <w:iCs/>
              </w:rPr>
              <w:t>đồ họa</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389"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89"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89"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4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75"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01.03.12.20.00</w:t>
            </w:r>
          </w:p>
        </w:tc>
        <w:tc>
          <w:tcPr>
            <w:tcW w:w="3262" w:type="dxa"/>
            <w:gridSpan w:val="3"/>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1127"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w:t>
            </w:r>
            <w:r>
              <w:t>9</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1127"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4/9</w:t>
            </w:r>
          </w:p>
        </w:tc>
        <w:tc>
          <w:tcPr>
            <w:tcW w:w="1127"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4/9</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0,69</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1127"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       6/9</w:t>
            </w:r>
          </w:p>
        </w:tc>
        <w:tc>
          <w:tcPr>
            <w:tcW w:w="1127"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       6/9</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đồ họa</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5,67</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w:t>
            </w:r>
            <w:r>
              <w:t>áy tính</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0,67</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1127"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1776"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62"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27"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5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c) Đồ họa bản tin dạng mô phỏng động</w:t>
      </w:r>
    </w:p>
    <w:p w:rsidR="00000000" w:rsidRDefault="00A75157">
      <w:pPr>
        <w:spacing w:after="120"/>
      </w:pPr>
      <w:r>
        <w:t>c.1)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xml:space="preserve">+ </w:t>
      </w:r>
      <w:r>
        <w:t>Thu thập thông tin liên quan.</w:t>
      </w:r>
    </w:p>
    <w:p w:rsidR="00000000" w:rsidRDefault="00A75157">
      <w:pPr>
        <w:spacing w:after="120"/>
      </w:pPr>
      <w:r>
        <w:t>+ Thiết kế đồ họa 3D.</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c.2) Định mức đồ họa Bản tin truyền hình dạng mô phỏng động: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869"/>
        <w:gridCol w:w="1"/>
        <w:gridCol w:w="3501"/>
        <w:gridCol w:w="1"/>
        <w:gridCol w:w="1"/>
        <w:gridCol w:w="936"/>
        <w:gridCol w:w="1003"/>
        <w:gridCol w:w="1975"/>
      </w:tblGrid>
      <w:tr w:rsidR="00000000">
        <w:tc>
          <w:tcPr>
            <w:tcW w:w="537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5372"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391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 bản tin</w:t>
            </w:r>
          </w:p>
        </w:tc>
        <w:tc>
          <w:tcPr>
            <w:tcW w:w="3916"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 bản tin</w:t>
            </w:r>
          </w:p>
        </w:tc>
        <w:tc>
          <w:tcPr>
            <w:tcW w:w="3916"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 bản tin</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440"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Thành </w:t>
            </w:r>
            <w:r>
              <w:t>phần hao phí</w:t>
            </w:r>
          </w:p>
        </w:tc>
        <w:tc>
          <w:tcPr>
            <w:tcW w:w="4440" w:type="dxa"/>
            <w:gridSpan w:val="4"/>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00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75"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01.03.12.30.00</w:t>
            </w:r>
          </w:p>
        </w:tc>
        <w:tc>
          <w:tcPr>
            <w:tcW w:w="3502"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938"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7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0,10</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Kỹ thuật dựng phim hạng II</w:t>
            </w:r>
          </w:p>
        </w:tc>
        <w:tc>
          <w:tcPr>
            <w:tcW w:w="938"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0,40</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Kỹ thuật dựng phim</w:t>
            </w:r>
            <w:r>
              <w:t xml:space="preserve"> hạng II</w:t>
            </w:r>
          </w:p>
        </w:tc>
        <w:tc>
          <w:tcPr>
            <w:tcW w:w="938"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    6/9</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Hệ thống dựng đồ họa</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3,40</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0,47</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Giấy</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Mực in</w:t>
            </w:r>
          </w:p>
        </w:tc>
        <w:tc>
          <w:tcPr>
            <w:tcW w:w="938"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1870"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02"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38"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bl>
    <w:p w:rsidR="00000000" w:rsidRDefault="00A75157">
      <w:pPr>
        <w:spacing w:after="120"/>
      </w:pPr>
      <w:r>
        <w:t>d) Đồ họa bản tin dạng mô phỏng tĩnh</w:t>
      </w:r>
    </w:p>
    <w:p w:rsidR="00000000" w:rsidRDefault="00A75157">
      <w:pPr>
        <w:spacing w:after="120"/>
      </w:pPr>
      <w:r>
        <w:t>d.1) Th</w:t>
      </w:r>
      <w:r>
        <w:t>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Thu thập thông tin liên quan.</w:t>
      </w:r>
    </w:p>
    <w:p w:rsidR="00000000" w:rsidRDefault="00A75157">
      <w:pPr>
        <w:spacing w:after="120"/>
      </w:pPr>
      <w:r>
        <w:t>+ Thiết kế đồ họa 2D.</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d.2) Định mức đồ họa Bản tin truyền hình - mô phỏng tĩnh:</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766"/>
        <w:gridCol w:w="1"/>
        <w:gridCol w:w="3337"/>
        <w:gridCol w:w="961"/>
        <w:gridCol w:w="1"/>
        <w:gridCol w:w="299"/>
        <w:gridCol w:w="1"/>
        <w:gridCol w:w="883"/>
        <w:gridCol w:w="2036"/>
      </w:tblGrid>
      <w:tr w:rsidR="00000000">
        <w:tc>
          <w:tcPr>
            <w:tcW w:w="636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3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36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369" w:type="dxa"/>
            <w:gridSpan w:val="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91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đồ </w:t>
            </w:r>
            <w:r>
              <w:rPr>
                <w:i/>
                <w:iCs/>
              </w:rPr>
              <w:t>họa</w:t>
            </w:r>
          </w:p>
        </w:tc>
        <w:tc>
          <w:tcPr>
            <w:tcW w:w="2919" w:type="dxa"/>
            <w:gridSpan w:val="2"/>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308"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308" w:type="dxa"/>
            <w:gridSpan w:val="2"/>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76"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76" w:type="dxa"/>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03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01.03.12.40.00</w:t>
            </w:r>
          </w:p>
        </w:tc>
        <w:tc>
          <w:tcPr>
            <w:tcW w:w="3346" w:type="dxa"/>
            <w:gridSpan w:val="2"/>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96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03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tập viên hạng III</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K</w:t>
            </w:r>
            <w:r>
              <w:t>ỹ thuật dựng phim hạng II</w:t>
            </w:r>
          </w:p>
        </w:tc>
        <w:tc>
          <w:tcPr>
            <w:tcW w:w="962"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3/9</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Kỹ thuật dựng phim hạng II</w:t>
            </w:r>
          </w:p>
        </w:tc>
        <w:tc>
          <w:tcPr>
            <w:tcW w:w="962"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    6/9</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đồ họa</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1,13</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Máy in</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0,42</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Vật liệu sử dụng</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Giấy</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w:t>
            </w:r>
            <w:r>
              <w:t>m</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Mực in</w:t>
            </w:r>
          </w:p>
        </w:tc>
        <w:tc>
          <w:tcPr>
            <w:tcW w:w="96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176"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203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1766" w:type="dxa"/>
            <w:gridSpan w:val="4"/>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46"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96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76"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76"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03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7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34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8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0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đ) Đồ họa bản tin dạng biểu đồ</w:t>
      </w:r>
    </w:p>
    <w:p w:rsidR="00000000" w:rsidRDefault="00A75157">
      <w:pPr>
        <w:spacing w:after="120"/>
      </w:pPr>
      <w:r>
        <w:t>đ.1) Thành phần công việc:</w:t>
      </w:r>
    </w:p>
    <w:p w:rsidR="00000000" w:rsidRDefault="00A75157">
      <w:pPr>
        <w:spacing w:after="120"/>
      </w:pPr>
      <w:r>
        <w:t>+ Nghiên cứu, đề xuất ý tưởng kịch bản.</w:t>
      </w:r>
    </w:p>
    <w:p w:rsidR="00000000" w:rsidRDefault="00A75157">
      <w:pPr>
        <w:spacing w:after="120"/>
      </w:pPr>
      <w:r>
        <w:t>+ Duyệt ý tưởng kịch bản.</w:t>
      </w:r>
    </w:p>
    <w:p w:rsidR="00000000" w:rsidRDefault="00A75157">
      <w:pPr>
        <w:spacing w:after="120"/>
      </w:pPr>
      <w:r>
        <w:t>+ Thiết kế đồ họa 2D.</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đ.2) Định mức</w:t>
      </w:r>
      <w:r>
        <w:t xml:space="preserve"> đồ họa bản tin dạng biểu đồ:</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767"/>
        <w:gridCol w:w="1"/>
        <w:gridCol w:w="1"/>
        <w:gridCol w:w="3266"/>
        <w:gridCol w:w="1"/>
        <w:gridCol w:w="823"/>
        <w:gridCol w:w="1"/>
        <w:gridCol w:w="1"/>
        <w:gridCol w:w="238"/>
        <w:gridCol w:w="1172"/>
        <w:gridCol w:w="1"/>
        <w:gridCol w:w="1442"/>
        <w:gridCol w:w="464"/>
      </w:tblGrid>
      <w:tr w:rsidR="00000000">
        <w:tc>
          <w:tcPr>
            <w:tcW w:w="586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86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5862" w:type="dxa"/>
            <w:gridSpan w:val="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59"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c>
          <w:tcPr>
            <w:tcW w:w="2859"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c>
          <w:tcPr>
            <w:tcW w:w="2859"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đồ họa</w:t>
            </w:r>
          </w:p>
        </w:tc>
        <w:tc>
          <w:tcPr>
            <w:tcW w:w="459"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33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3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332"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7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06" w:type="dxa"/>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c>
          <w:tcPr>
            <w:tcW w:w="1906" w:type="dxa"/>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01.03.12.50.00</w:t>
            </w:r>
          </w:p>
        </w:tc>
        <w:tc>
          <w:tcPr>
            <w:tcW w:w="3274" w:type="dxa"/>
            <w:gridSpan w:val="3"/>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w:t>
            </w:r>
            <w:r>
              <w:t>ậc)</w:t>
            </w:r>
          </w:p>
        </w:tc>
        <w:tc>
          <w:tcPr>
            <w:tcW w:w="1058"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0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06"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1058"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3/9</w:t>
            </w:r>
          </w:p>
        </w:tc>
        <w:tc>
          <w:tcPr>
            <w:tcW w:w="1058"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3/9</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1058"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6/9</w:t>
            </w:r>
          </w:p>
        </w:tc>
        <w:tc>
          <w:tcPr>
            <w:tcW w:w="1058"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6/9</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1058"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3/9</w:t>
            </w:r>
          </w:p>
        </w:tc>
        <w:tc>
          <w:tcPr>
            <w:tcW w:w="1058"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pPr>
              <w:jc w:val="center"/>
            </w:pPr>
            <w:r>
              <w:t>3/9</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 xml:space="preserve">Kỹ thuật dựng phim hạng II                 </w:t>
            </w:r>
          </w:p>
        </w:tc>
        <w:tc>
          <w:tcPr>
            <w:tcW w:w="1058"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      6/9</w:t>
            </w:r>
          </w:p>
        </w:tc>
        <w:tc>
          <w:tcPr>
            <w:tcW w:w="1058" w:type="dxa"/>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      6/9</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rPr>
                <w:b/>
                <w:bCs/>
                <w:i/>
                <w:iCs/>
                <w:u w:val="single"/>
              </w:rPr>
              <w:t xml:space="preserve">Máy </w:t>
            </w:r>
            <w:r>
              <w:rPr>
                <w:b/>
                <w:bCs/>
                <w:i/>
                <w:iCs/>
                <w:u w:val="single"/>
              </w:rPr>
              <w:t>sử dụng</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đồ họa</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0,43</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0,43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Máy in</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0,003</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0,004</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Mực in</w:t>
            </w:r>
          </w:p>
        </w:tc>
        <w:tc>
          <w:tcPr>
            <w:tcW w:w="105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0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c>
          <w:tcPr>
            <w:tcW w:w="190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0,001</w:t>
            </w:r>
          </w:p>
        </w:tc>
      </w:tr>
      <w:tr w:rsidR="00000000">
        <w:tblPrEx>
          <w:tblBorders>
            <w:top w:val="none" w:sz="0" w:space="0" w:color="auto"/>
            <w:bottom w:val="none" w:sz="0" w:space="0" w:color="auto"/>
            <w:insideH w:val="none" w:sz="0" w:space="0" w:color="auto"/>
            <w:insideV w:val="none" w:sz="0" w:space="0" w:color="auto"/>
          </w:tblBorders>
        </w:tblPrEx>
        <w:tc>
          <w:tcPr>
            <w:tcW w:w="1769"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7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58" w:type="dxa"/>
            <w:gridSpan w:val="4"/>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7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0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90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7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27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2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12. Trả lời khá</w:t>
      </w:r>
      <w:r>
        <w:t>n giả</w:t>
      </w:r>
    </w:p>
    <w:p w:rsidR="00000000" w:rsidRDefault="00A75157">
      <w:pPr>
        <w:spacing w:after="120"/>
      </w:pPr>
      <w:r>
        <w:t>a) Trả lời khán giả trực tiếp</w:t>
      </w:r>
    </w:p>
    <w:p w:rsidR="00000000" w:rsidRDefault="00A75157">
      <w:pPr>
        <w:spacing w:after="120"/>
      </w:pPr>
      <w:r>
        <w:t>a.1) Thành phần công việc:</w:t>
      </w:r>
    </w:p>
    <w:p w:rsidR="00000000" w:rsidRDefault="00A75157">
      <w:pPr>
        <w:spacing w:after="120"/>
      </w:pPr>
      <w:r>
        <w:t>+ Tiếp nhận câu hỏi từ tổng đài viên.</w:t>
      </w:r>
    </w:p>
    <w:p w:rsidR="00000000" w:rsidRDefault="00A75157">
      <w:pPr>
        <w:spacing w:after="120"/>
      </w:pPr>
      <w:r>
        <w:t>+ Phân loại, biên tập câu hỏi.</w:t>
      </w:r>
    </w:p>
    <w:p w:rsidR="00000000" w:rsidRDefault="00A75157">
      <w:pPr>
        <w:spacing w:after="120"/>
      </w:pPr>
      <w:r>
        <w:t>+ Duyệt câu hỏi.</w:t>
      </w:r>
    </w:p>
    <w:p w:rsidR="00000000" w:rsidRDefault="00A75157">
      <w:pPr>
        <w:spacing w:after="120"/>
      </w:pPr>
      <w:r>
        <w:t>+ Gửi câu hỏi cho chuyên gia.</w:t>
      </w:r>
    </w:p>
    <w:p w:rsidR="00000000" w:rsidRDefault="00A75157">
      <w:pPr>
        <w:spacing w:after="120"/>
      </w:pPr>
      <w:r>
        <w:t>+ Nhận câu trả lời và biên tập, phân loại câu trả lời.</w:t>
      </w:r>
    </w:p>
    <w:p w:rsidR="00000000" w:rsidRDefault="00A75157">
      <w:pPr>
        <w:spacing w:after="120"/>
      </w:pPr>
      <w:r>
        <w:t>+ Duyệt câu trả lời.</w:t>
      </w:r>
    </w:p>
    <w:p w:rsidR="00000000" w:rsidRDefault="00A75157">
      <w:pPr>
        <w:spacing w:after="120"/>
      </w:pPr>
      <w:r>
        <w:t>+</w:t>
      </w:r>
      <w:r>
        <w:t xml:space="preserve"> Xây dựng kịch bản.</w:t>
      </w:r>
    </w:p>
    <w:p w:rsidR="00000000" w:rsidRDefault="00A75157">
      <w:pPr>
        <w:spacing w:after="120"/>
      </w:pPr>
      <w:r>
        <w:t>+ Duyệt kịch bản.</w:t>
      </w:r>
    </w:p>
    <w:p w:rsidR="00000000" w:rsidRDefault="00A75157">
      <w:pPr>
        <w:spacing w:after="120"/>
      </w:pPr>
      <w:r>
        <w:t>+ Lập kế hoạch sản xuất.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Liên hệ, trao đổi và khách mời.</w:t>
      </w:r>
    </w:p>
    <w:p w:rsidR="00000000" w:rsidRDefault="00A75157">
      <w:pPr>
        <w:spacing w:after="120"/>
      </w:pPr>
      <w:r>
        <w:t>+ Ghi hình chương trình.</w:t>
      </w:r>
    </w:p>
    <w:p w:rsidR="00000000" w:rsidRDefault="00A75157">
      <w:pPr>
        <w:spacing w:after="120"/>
      </w:pPr>
      <w:r>
        <w:t>a.2) Định mức trả lời khán giả trực tiếp:</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858"/>
        <w:gridCol w:w="1"/>
        <w:gridCol w:w="2876"/>
        <w:gridCol w:w="1"/>
        <w:gridCol w:w="1"/>
        <w:gridCol w:w="1319"/>
        <w:gridCol w:w="1256"/>
        <w:gridCol w:w="1975"/>
      </w:tblGrid>
      <w:tr w:rsidR="00000000">
        <w:tc>
          <w:tcPr>
            <w:tcW w:w="473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736"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4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c>
          <w:tcPr>
            <w:tcW w:w="4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w:t>
            </w:r>
            <w:r>
              <w:rPr>
                <w:i/>
                <w:iCs/>
              </w:rPr>
              <w:t>nh: 01 chương trình</w:t>
            </w:r>
          </w:p>
        </w:tc>
        <w:tc>
          <w:tcPr>
            <w:tcW w:w="4552" w:type="dxa"/>
            <w:gridSpan w:val="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198"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198" w:type="dxa"/>
            <w:gridSpan w:val="4"/>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256"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60 phút</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01.03.13.01.10</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Âm thanh viên hạng III</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 xml:space="preserve">Biên tập </w:t>
            </w:r>
            <w:r>
              <w:t>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2/9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Biên tập 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9,75</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Biên tập 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6/9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1,90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Biên tập 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8/9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0,38</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Đạo diễn truyền hình hạng III</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Kỹ thuật </w:t>
            </w:r>
            <w:r>
              <w:t>viên</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5/12</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sư</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III</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3/10</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Phát thanh viên hạng II</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2/8</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0,31</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Phóng 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2,94</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Quay phim viên hạng III</w:t>
            </w:r>
          </w:p>
        </w:tc>
        <w:tc>
          <w:tcPr>
            <w:tcW w:w="1321" w:type="dxa"/>
            <w:gridSpan w:val="3"/>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3/9</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2,69</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truờng quay</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w:t>
            </w:r>
            <w:r>
              <w:t>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19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198"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4,67</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Hệ thống phòng đọc</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Máy in</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Máy quay phim</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16,00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t>Máy tính</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94,50</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solid" w:color="FFFFFF" w:fill="auto"/>
            <w:tcMar>
              <w:top w:w="0" w:type="dxa"/>
              <w:left w:w="108" w:type="dxa"/>
              <w:bottom w:w="0" w:type="dxa"/>
              <w:right w:w="108" w:type="dxa"/>
            </w:tcMar>
            <w:vAlign w:val="center"/>
          </w:tcPr>
          <w:p w:rsidR="00000000" w:rsidRDefault="00A75157">
            <w:r>
              <w:rPr>
                <w:b/>
                <w:bCs/>
                <w:i/>
                <w:iCs/>
                <w:u w:val="single"/>
              </w:rPr>
              <w:t>Vật liệu sử dụng</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Giấy</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Ram</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0,24</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Mực in</w:t>
            </w:r>
          </w:p>
        </w:tc>
        <w:tc>
          <w:tcPr>
            <w:tcW w:w="1321" w:type="dxa"/>
            <w:gridSpan w:val="3"/>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Hộp</w:t>
            </w:r>
          </w:p>
        </w:tc>
        <w:tc>
          <w:tcPr>
            <w:tcW w:w="19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0,08</w:t>
            </w:r>
          </w:p>
        </w:tc>
      </w:tr>
      <w:tr w:rsidR="00000000">
        <w:tblPrEx>
          <w:tblBorders>
            <w:top w:val="none" w:sz="0" w:space="0" w:color="auto"/>
            <w:bottom w:val="none" w:sz="0" w:space="0" w:color="auto"/>
            <w:insideH w:val="none" w:sz="0" w:space="0" w:color="auto"/>
            <w:insideV w:val="none" w:sz="0" w:space="0" w:color="auto"/>
          </w:tblBorders>
        </w:tblPrEx>
        <w:tc>
          <w:tcPr>
            <w:tcW w:w="1859"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2877"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321" w:type="dxa"/>
            <w:gridSpan w:val="3"/>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5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75"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bl>
    <w:p w:rsidR="00000000" w:rsidRDefault="00A75157">
      <w:pPr>
        <w:pStyle w:val="Heading2"/>
        <w:spacing w:before="0" w:after="120"/>
      </w:pPr>
      <w:r>
        <w:rPr>
          <w:b w:val="0"/>
          <w:sz w:val="20"/>
        </w:rPr>
        <w:t>b) T</w:t>
      </w:r>
      <w:r>
        <w:rPr>
          <w:b w:val="0"/>
          <w:sz w:val="20"/>
        </w:rPr>
        <w:t>rả lời khán giả ghi hình phát sau</w:t>
      </w:r>
    </w:p>
    <w:p w:rsidR="00000000" w:rsidRDefault="00A75157">
      <w:pPr>
        <w:pStyle w:val="Heading2"/>
        <w:spacing w:before="0" w:after="120"/>
      </w:pPr>
      <w:r>
        <w:rPr>
          <w:b w:val="0"/>
          <w:sz w:val="20"/>
        </w:rPr>
        <w:t>b.1) Trả lời đơn thư</w:t>
      </w:r>
    </w:p>
    <w:p w:rsidR="00000000" w:rsidRDefault="00A75157">
      <w:pPr>
        <w:spacing w:after="120"/>
      </w:pPr>
      <w:r>
        <w:t>- Thành phần công việc:</w:t>
      </w:r>
    </w:p>
    <w:p w:rsidR="00000000" w:rsidRDefault="00A75157">
      <w:pPr>
        <w:spacing w:after="120"/>
      </w:pPr>
      <w:r>
        <w:t>+ Nhận đơn thư.</w:t>
      </w:r>
    </w:p>
    <w:p w:rsidR="00000000" w:rsidRDefault="00A75157">
      <w:pPr>
        <w:spacing w:after="120"/>
      </w:pPr>
      <w:r>
        <w:t>+ Nghiên cứu đơn thư.</w:t>
      </w:r>
    </w:p>
    <w:p w:rsidR="00000000" w:rsidRDefault="00A75157">
      <w:pPr>
        <w:spacing w:after="120"/>
      </w:pPr>
      <w:r>
        <w:t>+ Làm công văn gửi đến các cơ quan chức năng, luật sư liên quan để trả lời thư khán giả.</w:t>
      </w:r>
    </w:p>
    <w:p w:rsidR="00000000" w:rsidRDefault="00A75157">
      <w:pPr>
        <w:spacing w:after="120"/>
      </w:pPr>
      <w:r>
        <w:t xml:space="preserve">+ Biên tập các thư trả lời của cơ quan chức năng, </w:t>
      </w:r>
      <w:r>
        <w:t>luật sư liên quan đến thư của khán giả.</w:t>
      </w:r>
    </w:p>
    <w:p w:rsidR="00000000" w:rsidRDefault="00A75157">
      <w:pPr>
        <w:spacing w:after="120"/>
      </w:pPr>
      <w:r>
        <w:t>+ Lập đề cương kịch bản.</w:t>
      </w:r>
    </w:p>
    <w:p w:rsidR="00000000" w:rsidRDefault="00A75157">
      <w:pPr>
        <w:spacing w:after="120"/>
      </w:pPr>
      <w:r>
        <w:t>+ Duyệt đề cương kịch bản.</w:t>
      </w:r>
    </w:p>
    <w:p w:rsidR="00000000" w:rsidRDefault="00A75157">
      <w:pPr>
        <w:spacing w:after="120"/>
      </w:pPr>
      <w:r>
        <w:t>+ Lập kế hoạch sản xuất.</w:t>
      </w:r>
    </w:p>
    <w:p w:rsidR="00000000" w:rsidRDefault="00A75157">
      <w:pPr>
        <w:spacing w:after="120"/>
      </w:pPr>
      <w:r>
        <w:t>+ Duyệt kế hoạch.</w:t>
      </w:r>
    </w:p>
    <w:p w:rsidR="00000000" w:rsidRDefault="00A75157">
      <w:pPr>
        <w:spacing w:after="120"/>
      </w:pPr>
      <w:r>
        <w:t>+ Sản xuất phóng sự linh kiện.</w:t>
      </w:r>
    </w:p>
    <w:p w:rsidR="00000000" w:rsidRDefault="00A75157">
      <w:pPr>
        <w:spacing w:after="120"/>
      </w:pPr>
      <w:r>
        <w:t>+ Viết kịch bản.</w:t>
      </w:r>
    </w:p>
    <w:p w:rsidR="00000000" w:rsidRDefault="00A75157">
      <w:pPr>
        <w:spacing w:after="120"/>
      </w:pPr>
      <w:r>
        <w:t>+ Duyệt kịch bản.</w:t>
      </w:r>
    </w:p>
    <w:p w:rsidR="00000000" w:rsidRDefault="00A75157">
      <w:pPr>
        <w:spacing w:after="120"/>
      </w:pPr>
      <w:r>
        <w:t>+ Ghi hình chương trình.</w:t>
      </w:r>
    </w:p>
    <w:p w:rsidR="00000000" w:rsidRDefault="00A75157">
      <w:pPr>
        <w:spacing w:after="120"/>
      </w:pPr>
      <w:r>
        <w:t>+ Sắp xếp, ghép nối t</w:t>
      </w:r>
      <w:r>
        <w:t>heo kịch bản.</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Định mức trả lời khán giả ghi hình phát sau:</w:t>
      </w: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693"/>
        <w:gridCol w:w="1"/>
        <w:gridCol w:w="1"/>
        <w:gridCol w:w="1002"/>
        <w:gridCol w:w="1"/>
        <w:gridCol w:w="1"/>
        <w:gridCol w:w="1"/>
        <w:gridCol w:w="2501"/>
        <w:gridCol w:w="765"/>
        <w:gridCol w:w="1274"/>
        <w:gridCol w:w="1939"/>
      </w:tblGrid>
      <w:tr w:rsidR="00000000">
        <w:trPr>
          <w:trHeight w:val="284"/>
        </w:trPr>
        <w:tc>
          <w:tcPr>
            <w:tcW w:w="2696"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2696"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648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48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48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484"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w:t>
            </w:r>
            <w:r>
              <w:rPr>
                <w:i/>
                <w:iCs/>
              </w:rPr>
              <w:t>ình</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694" w:type="dxa"/>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276"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76"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276"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269"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15 phút</w:t>
            </w:r>
          </w:p>
        </w:tc>
      </w:tr>
      <w:tr w:rsidR="00000000">
        <w:tblPrEx>
          <w:tblBorders>
            <w:top w:val="none" w:sz="0" w:space="0" w:color="auto"/>
            <w:bottom w:val="none" w:sz="0" w:space="0" w:color="auto"/>
            <w:insideH w:val="none" w:sz="0" w:space="0" w:color="auto"/>
            <w:insideV w:val="none" w:sz="0" w:space="0" w:color="auto"/>
          </w:tblBorders>
        </w:tblPrEx>
        <w:trPr>
          <w:trHeight w:val="284"/>
        </w:trPr>
        <w:tc>
          <w:tcPr>
            <w:tcW w:w="1694"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01.03.13.02.10</w:t>
            </w:r>
          </w:p>
        </w:tc>
        <w:tc>
          <w:tcPr>
            <w:tcW w:w="3512"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512" w:type="dxa"/>
            <w:gridSpan w:val="6"/>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76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Âm thanh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Âm thanh viên hạng II</w:t>
            </w:r>
            <w:r>
              <w:t>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2/9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1,00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4/9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8,18</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6/9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0,61</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8/</w:t>
            </w:r>
            <w:r>
              <w:t>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thuật dựng phim hạng 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Đạo diễn truyền hình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Đạo diễn truyền hình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512"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sư</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Kỹ sư</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,06</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Phát thanh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Phát thanh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3/10</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Phát thanh viên hạng 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Phát thanh viên hạng 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1/8</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Phóng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Phóng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4/9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4,77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Quay phim viên hạng III</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Quay phim viên hạng III</w:t>
            </w:r>
          </w:p>
        </w:tc>
        <w:tc>
          <w:tcPr>
            <w:tcW w:w="764"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r>
              <w:t>3/9</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w:t>
            </w:r>
            <w:r>
              <w:t>g</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3,13</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512"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276" w:type="dxa"/>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Hệ thống dựng phi tuyến</w:t>
            </w:r>
          </w:p>
        </w:tc>
        <w:tc>
          <w:tcPr>
            <w:tcW w:w="4276" w:type="dxa"/>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Hệ thống dựng phi tuyến</w:t>
            </w:r>
          </w:p>
        </w:tc>
        <w:tc>
          <w:tcPr>
            <w:tcW w:w="4276" w:type="dxa"/>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75157">
            <w:r>
              <w:t>Hệ thống dựng phi tuyến</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6,67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phòng đọc</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phòng đọc</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trường quay</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Hệ thống trường quay</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0,50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in</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in</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w:t>
            </w:r>
            <w:r>
              <w:t>,02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quay phim</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quay phim</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24,00</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tính</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tính</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70,75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rPr>
                <w:b/>
                <w:bCs/>
                <w:i/>
                <w:iCs/>
                <w:u w:val="single"/>
              </w:rPr>
              <w:t>Vật liệu sử dụng</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rPr>
                <w:b/>
                <w:bCs/>
                <w:i/>
                <w:iCs/>
                <w:u w:val="single"/>
              </w:rPr>
              <w:t>Vật liệu sử dụng</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Giấy</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Giấy</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0,05</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Mực in</w:t>
            </w:r>
          </w:p>
        </w:tc>
        <w:tc>
          <w:tcPr>
            <w:tcW w:w="3512"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Mực in</w:t>
            </w:r>
          </w:p>
        </w:tc>
        <w:tc>
          <w:tcPr>
            <w:tcW w:w="76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19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rPr>
          <w:trHeight w:val="397"/>
        </w:trPr>
        <w:tc>
          <w:tcPr>
            <w:tcW w:w="169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512" w:type="dxa"/>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269"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4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6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50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b.2) Trả lời câu hỏi thong thường của khán giả</w:t>
      </w:r>
    </w:p>
    <w:p w:rsidR="00000000" w:rsidRDefault="00A75157">
      <w:pPr>
        <w:spacing w:after="120"/>
      </w:pPr>
      <w:r>
        <w:t>- Thành</w:t>
      </w:r>
      <w:r>
        <w:t xml:space="preserve"> phần công việc:</w:t>
      </w:r>
    </w:p>
    <w:p w:rsidR="00000000" w:rsidRDefault="00A75157">
      <w:pPr>
        <w:spacing w:after="120"/>
      </w:pPr>
      <w:r>
        <w:t>+ Nhận câu hỏi từ tổng đài viên.</w:t>
      </w:r>
    </w:p>
    <w:p w:rsidR="00000000" w:rsidRDefault="00A75157">
      <w:pPr>
        <w:spacing w:after="120"/>
      </w:pPr>
      <w:r>
        <w:t>+ Phân loại, biên tập câu hỏi.</w:t>
      </w:r>
    </w:p>
    <w:p w:rsidR="00000000" w:rsidRDefault="00A75157">
      <w:pPr>
        <w:spacing w:after="120"/>
      </w:pPr>
      <w:r>
        <w:t>+ Duyệt câu hỏi (gửi chuyên gia).</w:t>
      </w:r>
    </w:p>
    <w:p w:rsidR="00000000" w:rsidRDefault="00A75157">
      <w:pPr>
        <w:spacing w:after="120"/>
      </w:pPr>
      <w:r>
        <w:t>+ Gửi câu hỏi cho chuyên gia.</w:t>
      </w:r>
    </w:p>
    <w:p w:rsidR="00000000" w:rsidRDefault="00A75157">
      <w:pPr>
        <w:spacing w:after="120"/>
      </w:pPr>
      <w:r>
        <w:t>+ Nhận câu trả lời và biên tập, phân loại câu trả lời.</w:t>
      </w:r>
    </w:p>
    <w:p w:rsidR="00000000" w:rsidRDefault="00A75157">
      <w:pPr>
        <w:spacing w:after="120"/>
      </w:pPr>
      <w:r>
        <w:t>+ Duyệt câu trả lời.</w:t>
      </w:r>
    </w:p>
    <w:p w:rsidR="00000000" w:rsidRDefault="00A75157">
      <w:pPr>
        <w:spacing w:after="120"/>
      </w:pPr>
      <w:r>
        <w:t>+ Xây dựng kịch bản.</w:t>
      </w:r>
    </w:p>
    <w:p w:rsidR="00000000" w:rsidRDefault="00A75157">
      <w:pPr>
        <w:spacing w:after="120"/>
      </w:pPr>
      <w:r>
        <w:t>+ Duyệt kịch b</w:t>
      </w:r>
      <w:r>
        <w:t>ản.</w:t>
      </w:r>
    </w:p>
    <w:p w:rsidR="00000000" w:rsidRDefault="00A75157">
      <w:pPr>
        <w:spacing w:after="120"/>
      </w:pPr>
      <w:r>
        <w:t>+ Liên hệ khách mời.</w:t>
      </w:r>
    </w:p>
    <w:p w:rsidR="00000000" w:rsidRDefault="00A75157">
      <w:pPr>
        <w:spacing w:after="120"/>
      </w:pPr>
      <w:r>
        <w:t>+ Ghi hình chương trình.</w:t>
      </w:r>
    </w:p>
    <w:p w:rsidR="00000000" w:rsidRDefault="00A75157">
      <w:pPr>
        <w:spacing w:after="120"/>
      </w:pPr>
      <w:r>
        <w:t>+ Sắp xếp, ghép nối theo kịch bản.</w:t>
      </w:r>
    </w:p>
    <w:p w:rsidR="00000000" w:rsidRDefault="00A75157">
      <w:pPr>
        <w:spacing w:after="120"/>
      </w:pPr>
      <w:r>
        <w:t>+ Duyệt sản phẩm.</w:t>
      </w:r>
    </w:p>
    <w:p w:rsidR="00000000" w:rsidRDefault="00A75157">
      <w:pPr>
        <w:spacing w:after="120"/>
      </w:pPr>
      <w:r>
        <w:t>+ Xuất file.</w:t>
      </w:r>
    </w:p>
    <w:p w:rsidR="00000000" w:rsidRDefault="00A75157">
      <w:pPr>
        <w:spacing w:after="120"/>
      </w:pPr>
      <w:r>
        <w:t>- Định mức trả lời khán giả ghi hình phát sau:</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994"/>
        <w:gridCol w:w="1"/>
        <w:gridCol w:w="1"/>
        <w:gridCol w:w="837"/>
        <w:gridCol w:w="1"/>
        <w:gridCol w:w="1"/>
        <w:gridCol w:w="1"/>
        <w:gridCol w:w="1989"/>
        <w:gridCol w:w="1274"/>
        <w:gridCol w:w="1158"/>
        <w:gridCol w:w="2030"/>
      </w:tblGrid>
      <w:tr w:rsidR="00000000">
        <w:tc>
          <w:tcPr>
            <w:tcW w:w="283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rPr>
              <w:t> </w:t>
            </w:r>
          </w:p>
        </w:tc>
        <w:tc>
          <w:tcPr>
            <w:tcW w:w="2831"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rPr>
              <w:t> </w:t>
            </w:r>
          </w:p>
        </w:tc>
        <w:tc>
          <w:tcPr>
            <w:tcW w:w="645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4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645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w:t>
            </w:r>
            <w:r>
              <w:rPr>
                <w:i/>
                <w:iCs/>
              </w:rPr>
              <w:t>vị tính: 01 chương trình truyền hình</w:t>
            </w:r>
          </w:p>
        </w:tc>
        <w:tc>
          <w:tcPr>
            <w:tcW w:w="6457" w:type="dxa"/>
            <w:gridSpan w:val="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10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10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102" w:type="dxa"/>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159"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thời lượng 30 phút</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01.03.13.02.20</w:t>
            </w:r>
          </w:p>
        </w:tc>
        <w:tc>
          <w:tcPr>
            <w:tcW w:w="2833"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2833" w:type="dxa"/>
            <w:gridSpan w:val="6"/>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126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Âm thanh viên hạng III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tập viên hạng III</w:t>
            </w:r>
          </w:p>
        </w:tc>
        <w:tc>
          <w:tcPr>
            <w:tcW w:w="1269"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2/9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1269"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6/9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2,81</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1269" w:type="dxa"/>
            <w:tcBorders>
              <w:top w:val="nil"/>
              <w:left w:val="nil"/>
              <w:bottom w:val="single" w:sz="8" w:space="0" w:color="auto"/>
              <w:right w:val="single" w:sz="8" w:space="0" w:color="auto"/>
              <w:tl2br w:val="nil"/>
              <w:tr2bl w:val="nil"/>
            </w:tcBorders>
            <w:shd w:val="solid" w:color="FFFFFF" w:fill="auto"/>
            <w:tcMar>
              <w:top w:w="0" w:type="dxa"/>
              <w:left w:w="108" w:type="dxa"/>
              <w:bottom w:w="0" w:type="dxa"/>
              <w:right w:w="108" w:type="dxa"/>
            </w:tcMar>
            <w:vAlign w:val="center"/>
          </w:tcPr>
          <w:p w:rsidR="00000000" w:rsidRDefault="00A75157">
            <w:pPr>
              <w:jc w:val="center"/>
            </w:pPr>
            <w:r>
              <w:t>8/9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Biên tập viên hạng III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6,44</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Đạo diễn truyền hình hạng III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0,63</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w:t>
            </w:r>
            <w:r>
              <w:t xml:space="preserve"> thuật dựng phim hạng 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6/9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Kỹ sư</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Kỹ sư</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Phát thanh viên hạng 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1/8</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0,25</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Quay phim viên hạng III</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0,19</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truờng quay</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truờng quay</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1,50</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102"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102"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102" w:type="dxa"/>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115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6,50</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in</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in</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0,15</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tính</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Máy tính</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68,00</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2833" w:type="dxa"/>
            <w:gridSpan w:val="6"/>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Vật liệu sử dụng</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Giấy</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Giấy</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0,18</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Mực in</w:t>
            </w:r>
          </w:p>
        </w:tc>
        <w:tc>
          <w:tcPr>
            <w:tcW w:w="2833" w:type="dxa"/>
            <w:gridSpan w:val="6"/>
            <w:hMerge/>
            <w:tcBorders>
              <w:top w:val="nil"/>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75157">
            <w:r>
              <w:t>Mực in</w:t>
            </w:r>
          </w:p>
        </w:tc>
        <w:tc>
          <w:tcPr>
            <w:tcW w:w="126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Hộp</w:t>
            </w:r>
          </w:p>
        </w:tc>
        <w:tc>
          <w:tcPr>
            <w:tcW w:w="20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33" w:type="dxa"/>
            <w:gridSpan w:val="6"/>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6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59"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203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9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4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95"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0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13. Chương trình truyền hình trên mạng Internet</w:t>
      </w:r>
    </w:p>
    <w:p w:rsidR="00000000" w:rsidRDefault="00A75157">
      <w:pPr>
        <w:spacing w:after="120"/>
      </w:pPr>
      <w:r>
        <w:t>a) Thành phần công việc:</w:t>
      </w:r>
    </w:p>
    <w:p w:rsidR="00000000" w:rsidRDefault="00A75157">
      <w:pPr>
        <w:spacing w:after="120"/>
      </w:pPr>
      <w:r>
        <w:t>+ Chọn lựa chương trình đã phát sóng trên kênh truyền hình.</w:t>
      </w:r>
    </w:p>
    <w:p w:rsidR="00000000" w:rsidRDefault="00A75157">
      <w:pPr>
        <w:spacing w:after="120"/>
      </w:pPr>
      <w:r>
        <w:t>+ Biên tập lại, chọn ảnh đại diện, mô</w:t>
      </w:r>
      <w:r>
        <w:t xml:space="preserve"> tả nội dung chính.</w:t>
      </w:r>
    </w:p>
    <w:p w:rsidR="00000000" w:rsidRDefault="00A75157">
      <w:pPr>
        <w:spacing w:after="120"/>
      </w:pPr>
      <w:r>
        <w:t>+ Duyệt nội dung.</w:t>
      </w:r>
    </w:p>
    <w:p w:rsidR="00000000" w:rsidRDefault="00A75157">
      <w:pPr>
        <w:spacing w:after="120"/>
      </w:pPr>
      <w:r>
        <w:t>+ Dựng theo yêu cầu của biên tập.</w:t>
      </w:r>
    </w:p>
    <w:p w:rsidR="00000000" w:rsidRDefault="00A75157">
      <w:pPr>
        <w:spacing w:after="120"/>
      </w:pPr>
      <w:r>
        <w:t>+ Chèn logo của đơn vị.</w:t>
      </w:r>
    </w:p>
    <w:p w:rsidR="00000000" w:rsidRDefault="00A75157">
      <w:pPr>
        <w:spacing w:after="120"/>
      </w:pPr>
      <w:r>
        <w:t>+ Chuyển định dạng file theo yêu cầu.</w:t>
      </w:r>
    </w:p>
    <w:p w:rsidR="00000000" w:rsidRDefault="00A75157">
      <w:pPr>
        <w:spacing w:after="120"/>
      </w:pPr>
      <w:r>
        <w:t>+ Đẩy chương trình lên hệ thống quản trị mạng.</w:t>
      </w:r>
    </w:p>
    <w:p w:rsidR="00000000" w:rsidRDefault="00A75157">
      <w:pPr>
        <w:spacing w:after="120"/>
      </w:pPr>
      <w:r>
        <w:t>+ Duyệt chương trình.</w:t>
      </w:r>
    </w:p>
    <w:p w:rsidR="00000000" w:rsidRDefault="00A75157">
      <w:pPr>
        <w:spacing w:after="120"/>
      </w:pPr>
      <w:r>
        <w:t>b) Định mức chương trình truyền hình trên mạng Intern</w:t>
      </w:r>
      <w:r>
        <w:t>et:</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819"/>
        <w:gridCol w:w="1"/>
        <w:gridCol w:w="1"/>
        <w:gridCol w:w="1"/>
        <w:gridCol w:w="1"/>
        <w:gridCol w:w="1"/>
        <w:gridCol w:w="1"/>
        <w:gridCol w:w="1"/>
        <w:gridCol w:w="1"/>
        <w:gridCol w:w="1"/>
        <w:gridCol w:w="1"/>
        <w:gridCol w:w="132"/>
        <w:gridCol w:w="1"/>
        <w:gridCol w:w="1"/>
        <w:gridCol w:w="1"/>
        <w:gridCol w:w="1"/>
        <w:gridCol w:w="1"/>
        <w:gridCol w:w="1"/>
        <w:gridCol w:w="1"/>
        <w:gridCol w:w="1"/>
        <w:gridCol w:w="1"/>
        <w:gridCol w:w="1"/>
        <w:gridCol w:w="1785"/>
        <w:gridCol w:w="1"/>
        <w:gridCol w:w="1"/>
        <w:gridCol w:w="1"/>
        <w:gridCol w:w="1"/>
        <w:gridCol w:w="1"/>
        <w:gridCol w:w="1"/>
        <w:gridCol w:w="1"/>
        <w:gridCol w:w="1"/>
        <w:gridCol w:w="1"/>
        <w:gridCol w:w="1"/>
        <w:gridCol w:w="1"/>
        <w:gridCol w:w="268"/>
        <w:gridCol w:w="1"/>
        <w:gridCol w:w="1"/>
        <w:gridCol w:w="1"/>
        <w:gridCol w:w="1"/>
        <w:gridCol w:w="1"/>
        <w:gridCol w:w="1"/>
        <w:gridCol w:w="1"/>
        <w:gridCol w:w="1"/>
        <w:gridCol w:w="1"/>
        <w:gridCol w:w="1"/>
        <w:gridCol w:w="132"/>
        <w:gridCol w:w="1"/>
        <w:gridCol w:w="1"/>
        <w:gridCol w:w="1"/>
        <w:gridCol w:w="1"/>
        <w:gridCol w:w="1"/>
        <w:gridCol w:w="1"/>
        <w:gridCol w:w="1"/>
        <w:gridCol w:w="1"/>
        <w:gridCol w:w="1"/>
        <w:gridCol w:w="255"/>
        <w:gridCol w:w="1"/>
        <w:gridCol w:w="1"/>
        <w:gridCol w:w="1"/>
        <w:gridCol w:w="1"/>
        <w:gridCol w:w="1"/>
        <w:gridCol w:w="1"/>
        <w:gridCol w:w="1"/>
        <w:gridCol w:w="1"/>
        <w:gridCol w:w="184"/>
        <w:gridCol w:w="1"/>
        <w:gridCol w:w="1"/>
        <w:gridCol w:w="1"/>
        <w:gridCol w:w="1"/>
        <w:gridCol w:w="1"/>
        <w:gridCol w:w="1"/>
        <w:gridCol w:w="1"/>
        <w:gridCol w:w="515"/>
        <w:gridCol w:w="1"/>
        <w:gridCol w:w="1"/>
        <w:gridCol w:w="1"/>
        <w:gridCol w:w="270"/>
        <w:gridCol w:w="1"/>
        <w:gridCol w:w="1"/>
        <w:gridCol w:w="142"/>
        <w:gridCol w:w="1"/>
        <w:gridCol w:w="164"/>
        <w:gridCol w:w="1"/>
        <w:gridCol w:w="493"/>
        <w:gridCol w:w="1"/>
        <w:gridCol w:w="147"/>
        <w:gridCol w:w="994"/>
        <w:gridCol w:w="1909"/>
      </w:tblGrid>
      <w:tr w:rsidR="00000000">
        <w:tc>
          <w:tcPr>
            <w:tcW w:w="464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0" w:type="dxa"/>
            <w:gridSpan w:val="6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 Chương trình 05 phút </w:t>
            </w:r>
          </w:p>
        </w:tc>
        <w:tc>
          <w:tcPr>
            <w:tcW w:w="464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w:t>
            </w:r>
            <w:r>
              <w:rPr>
                <w:i/>
                <w:iCs/>
              </w:rPr>
              <w:t>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648" w:type="dxa"/>
            <w:gridSpan w:val="1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Mã hiệu</w:t>
            </w:r>
          </w:p>
        </w:tc>
        <w:tc>
          <w:tcPr>
            <w:tcW w:w="4357"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w:t>
            </w:r>
            <w:r>
              <w:t>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4357" w:type="dxa"/>
            <w:gridSpan w:val="73"/>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r>
              <w:t>Thành phần hao phí</w:t>
            </w:r>
          </w:p>
        </w:tc>
        <w:tc>
          <w:tcPr>
            <w:tcW w:w="115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Đơn vị</w:t>
            </w:r>
          </w:p>
        </w:tc>
        <w:tc>
          <w:tcPr>
            <w:tcW w:w="1150"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01.03.14.00.10</w:t>
            </w:r>
          </w:p>
        </w:tc>
        <w:tc>
          <w:tcPr>
            <w:tcW w:w="3337" w:type="dxa"/>
            <w:hMerge w:val="restar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w:t>
            </w:r>
            <w:r>
              <w:rPr>
                <w:b/>
                <w:bCs/>
                <w:i/>
                <w:iCs/>
                <w:u w:val="single"/>
              </w:rPr>
              <w:t xml:space="preserve"> công</w:t>
            </w:r>
            <w:r>
              <w:rPr>
                <w:b/>
                <w:bCs/>
                <w:i/>
                <w:iCs/>
                <w:u w:val="single"/>
              </w:rPr>
              <w:br/>
            </w:r>
            <w:r>
              <w:t>(Chức danh - Cấp bậc)</w:t>
            </w:r>
          </w:p>
        </w:tc>
        <w:tc>
          <w:tcPr>
            <w:tcW w:w="3337"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337"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337"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337"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337"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337" w:type="dxa"/>
            <w:gridSpan w:val="66"/>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02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Biên tập viên hạng </w:t>
            </w:r>
            <w:r>
              <w:t>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w:t>
            </w:r>
            <w:r>
              <w:t>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337"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w:t>
            </w:r>
            <w:r>
              <w:t>ật dựng phim hạng II</w:t>
            </w:r>
          </w:p>
        </w:tc>
        <w:tc>
          <w:tcPr>
            <w:tcW w:w="3337"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337"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357"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w:t>
            </w:r>
            <w:r>
              <w:t>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357" w:type="dxa"/>
            <w:gridSpan w:val="7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0,60</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33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Máy </w:t>
            </w:r>
            <w:r>
              <w:t>tính</w:t>
            </w:r>
          </w:p>
        </w:tc>
        <w:tc>
          <w:tcPr>
            <w:tcW w:w="3337" w:type="dxa"/>
            <w:gridSpan w:val="6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0,52</w:t>
            </w:r>
          </w:p>
        </w:tc>
      </w:tr>
      <w:tr w:rsidR="00000000">
        <w:tblPrEx>
          <w:tblBorders>
            <w:top w:val="none" w:sz="0" w:space="0" w:color="auto"/>
            <w:bottom w:val="none" w:sz="0" w:space="0" w:color="auto"/>
            <w:insideH w:val="none" w:sz="0" w:space="0" w:color="auto"/>
            <w:insideV w:val="none" w:sz="0" w:space="0" w:color="auto"/>
          </w:tblBorders>
        </w:tblPrEx>
        <w:tc>
          <w:tcPr>
            <w:tcW w:w="1829" w:type="dxa"/>
            <w:gridSpan w:val="7"/>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337" w:type="dxa"/>
            <w:gridSpan w:val="66"/>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gridSpan w:val="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64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0" w:type="dxa"/>
            <w:gridSpan w:val="65"/>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10 phút</w:t>
            </w:r>
          </w:p>
        </w:tc>
        <w:tc>
          <w:tcPr>
            <w:tcW w:w="464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w:t>
            </w:r>
            <w:r>
              <w:rPr>
                <w:i/>
                <w:iCs/>
              </w:rPr>
              <w:t>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c>
          <w:tcPr>
            <w:tcW w:w="464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w:t>
            </w:r>
            <w:r>
              <w:rPr>
                <w:i/>
                <w:iCs/>
              </w:rPr>
              <w:t>uyền hình</w:t>
            </w:r>
          </w:p>
        </w:tc>
        <w:tc>
          <w:tcPr>
            <w:tcW w:w="4648" w:type="dxa"/>
            <w:gridSpan w:val="1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t> </w:t>
            </w: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91" w:type="dxa"/>
            <w:gridSpan w:val="1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295"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gridSpan w:val="63"/>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w:t>
            </w:r>
            <w:r>
              <w:t>hí</w:t>
            </w:r>
          </w:p>
        </w:tc>
        <w:tc>
          <w:tcPr>
            <w:tcW w:w="115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50"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01.03.14.00.20</w:t>
            </w:r>
          </w:p>
        </w:tc>
        <w:tc>
          <w:tcPr>
            <w:tcW w:w="1891" w:type="dxa"/>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01.03.14.00.20</w:t>
            </w:r>
          </w:p>
        </w:tc>
        <w:tc>
          <w:tcPr>
            <w:tcW w:w="3275" w:type="dxa"/>
            <w:hMerge w:val="restar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275"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275"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275"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275"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275" w:type="dxa"/>
            <w:gridSpan w:val="56"/>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102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0,06</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w:t>
            </w:r>
            <w:r>
              <w:t>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w:t>
            </w:r>
            <w:r>
              <w:t>ựng phim hạng II</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0,09</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w:t>
            </w:r>
            <w:r>
              <w:t>i tuyến</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7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275" w:type="dxa"/>
            <w:gridSpan w:val="56"/>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102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20" w:type="dxa"/>
            <w:gridSpan w:val="8"/>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0,65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275" w:type="dxa"/>
            <w:gridSpan w:val="56"/>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20" w:type="dxa"/>
            <w:gridSpan w:val="8"/>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73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15 phút</w:t>
            </w:r>
          </w:p>
        </w:tc>
        <w:tc>
          <w:tcPr>
            <w:tcW w:w="373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15 phút</w:t>
            </w:r>
          </w:p>
        </w:tc>
        <w:tc>
          <w:tcPr>
            <w:tcW w:w="3735" w:type="dxa"/>
            <w:gridSpan w:val="2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15 phút</w:t>
            </w:r>
          </w:p>
        </w:tc>
        <w:tc>
          <w:tcPr>
            <w:tcW w:w="555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w:t>
            </w:r>
            <w:r>
              <w:rPr>
                <w:i/>
                <w:iCs/>
              </w:rPr>
              <w:t>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w:t>
            </w:r>
            <w:r>
              <w:rPr>
                <w:i/>
                <w:iCs/>
              </w:rPr>
              <w:t>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553" w:type="dxa"/>
            <w:gridSpan w:val="5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91" w:type="dxa"/>
            <w:gridSpan w:val="1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4295" w:type="dxa"/>
            <w:hMerge w:val="restart"/>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w:t>
            </w:r>
            <w:r>
              <w:t>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4295" w:type="dxa"/>
            <w:gridSpan w:val="63"/>
            <w:hMerge/>
            <w:tcBorders>
              <w:top w:val="nil"/>
              <w:left w:val="nil"/>
              <w:bottom w:val="nil"/>
              <w:right w:val="single" w:sz="8" w:space="0" w:color="000000"/>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115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50"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01.03.14.00.30</w:t>
            </w:r>
          </w:p>
        </w:tc>
        <w:tc>
          <w:tcPr>
            <w:tcW w:w="1891" w:type="dxa"/>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01.03.14.00.30</w:t>
            </w:r>
          </w:p>
        </w:tc>
        <w:tc>
          <w:tcPr>
            <w:tcW w:w="3552" w:type="dxa"/>
            <w:hMerge w:val="restar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3552" w:type="dxa"/>
            <w:gridSpan w:val="59"/>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t>(Chức danh - Cấp bậc)</w:t>
            </w:r>
          </w:p>
        </w:tc>
        <w:tc>
          <w:tcPr>
            <w:tcW w:w="74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3" w:type="dxa"/>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743" w:type="dxa"/>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743"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w:t>
            </w:r>
            <w:r>
              <w:t>g III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55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7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743"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55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w:t>
            </w:r>
            <w:r>
              <w:t>ựng phim hạng II</w:t>
            </w:r>
          </w:p>
        </w:tc>
        <w:tc>
          <w:tcPr>
            <w:tcW w:w="7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743"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55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7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7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743"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429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w:t>
            </w:r>
            <w:r>
              <w:t>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4295" w:type="dxa"/>
            <w:gridSpan w:val="6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0,95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552" w:type="dxa"/>
            <w:gridSpan w:val="59"/>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743"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743" w:type="dxa"/>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743" w:type="dxa"/>
            <w:gridSpan w:val="5"/>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0,85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552" w:type="dxa"/>
            <w:gridSpan w:val="59"/>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3"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3"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743" w:type="dxa"/>
            <w:gridSpan w:val="5"/>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438"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43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43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43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438"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438" w:type="dxa"/>
            <w:gridSpan w:val="57"/>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20 phút</w:t>
            </w:r>
          </w:p>
        </w:tc>
        <w:tc>
          <w:tcPr>
            <w:tcW w:w="4850"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w:t>
            </w:r>
            <w:r>
              <w:rPr>
                <w:i/>
                <w:iCs/>
              </w:rPr>
              <w:t>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4850" w:type="dxa"/>
            <w:gridSpan w:val="24"/>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trình truyền </w:t>
            </w:r>
            <w:r>
              <w:rPr>
                <w:i/>
                <w:iCs/>
              </w:rPr>
              <w:t>hình</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1891" w:type="dxa"/>
            <w:gridSpan w:val="17"/>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Mã hiệu</w:t>
            </w:r>
          </w:p>
        </w:tc>
        <w:tc>
          <w:tcPr>
            <w:tcW w:w="363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3634" w:type="dxa"/>
            <w:gridSpan w:val="6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Thành phần hao phí</w:t>
            </w:r>
          </w:p>
        </w:tc>
        <w:tc>
          <w:tcPr>
            <w:tcW w:w="661"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661" w:type="dxa"/>
            <w:gridSpan w:val="3"/>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hMerge w:val="restart"/>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150" w:type="dxa"/>
            <w:gridSpan w:val="2"/>
            <w:hMerge/>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01.03.14.00.40</w:t>
            </w:r>
          </w:p>
        </w:tc>
        <w:tc>
          <w:tcPr>
            <w:tcW w:w="1891" w:type="dxa"/>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01.03.14.00.40</w:t>
            </w:r>
          </w:p>
        </w:tc>
        <w:tc>
          <w:tcPr>
            <w:tcW w:w="3634" w:type="dxa"/>
            <w:hMerge w:val="restart"/>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w:t>
            </w:r>
            <w:r>
              <w:rPr>
                <w:b/>
                <w:bCs/>
                <w:i/>
                <w:iCs/>
              </w:rPr>
              <w:t>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3634" w:type="dxa"/>
            <w:gridSpan w:val="61"/>
            <w:hMerge/>
            <w:tcBorders>
              <w:top w:val="single" w:sz="8" w:space="0" w:color="auto"/>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Nhân công</w:t>
            </w:r>
            <w:r>
              <w:rPr>
                <w:b/>
                <w:bCs/>
                <w:i/>
                <w:iCs/>
                <w:u w:val="single"/>
              </w:rPr>
              <w:br/>
            </w:r>
            <w:r>
              <w:rPr>
                <w:b/>
                <w:bCs/>
                <w:i/>
                <w:iCs/>
              </w:rPr>
              <w:t>(Chức danh - Cấp bậc)</w:t>
            </w:r>
          </w:p>
        </w:tc>
        <w:tc>
          <w:tcPr>
            <w:tcW w:w="661"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61"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w:t>
            </w:r>
            <w:r>
              <w:t>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Biên tập viên hạng III</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xml:space="preserve">Kỹ thuật </w:t>
            </w:r>
            <w:r>
              <w:t>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Kỹ thuật dựng phim hạng II</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0,14</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rPr>
                <w:b/>
                <w:bCs/>
                <w:i/>
                <w:iCs/>
                <w:u w:val="single"/>
              </w:rPr>
              <w:t>Máy sử dụng</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Hệ thống dựng phi tuyến</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1,17</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w:t>
            </w:r>
            <w:r>
              <w:t>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3634" w:type="dxa"/>
            <w:gridSpan w:val="61"/>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Máy tính</w:t>
            </w:r>
          </w:p>
        </w:tc>
        <w:tc>
          <w:tcPr>
            <w:tcW w:w="661"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61"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150"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150" w:type="dxa"/>
            <w:gridSpan w:val="2"/>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1,05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891" w:type="dxa"/>
            <w:gridSpan w:val="17"/>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3634" w:type="dxa"/>
            <w:gridSpan w:val="61"/>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1"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61"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15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50" w:type="dxa"/>
            <w:gridSpan w:val="2"/>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027"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30 phút</w:t>
            </w:r>
          </w:p>
        </w:tc>
        <w:tc>
          <w:tcPr>
            <w:tcW w:w="402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30 phút</w:t>
            </w:r>
          </w:p>
        </w:tc>
        <w:tc>
          <w:tcPr>
            <w:tcW w:w="4027"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30 phút</w:t>
            </w:r>
          </w:p>
        </w:tc>
        <w:tc>
          <w:tcPr>
            <w:tcW w:w="4027" w:type="dxa"/>
            <w:gridSpan w:val="3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30 phút</w:t>
            </w:r>
          </w:p>
        </w:tc>
        <w:tc>
          <w:tcPr>
            <w:tcW w:w="5261"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w:t>
            </w:r>
            <w:r>
              <w:rPr>
                <w:i/>
                <w:iCs/>
              </w:rPr>
              <w:t xml:space="preserve">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w:t>
            </w:r>
            <w:r>
              <w:rPr>
                <w:i/>
                <w:iCs/>
              </w:rPr>
              <w:t>vị tính: 01 chương trình truyền hình</w:t>
            </w:r>
          </w:p>
        </w:tc>
        <w:tc>
          <w:tcPr>
            <w:tcW w:w="5261"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261" w:type="dxa"/>
            <w:gridSpan w:val="4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891" w:type="dxa"/>
            <w:gridSpan w:val="17"/>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44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 xml:space="preserve">Thành </w:t>
            </w:r>
            <w:r>
              <w:t>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gridSpan w:val="64"/>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00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01.03.14.00.50</w:t>
            </w:r>
          </w:p>
        </w:tc>
        <w:tc>
          <w:tcPr>
            <w:tcW w:w="1891" w:type="dxa"/>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01.03.14.00.50</w:t>
            </w:r>
          </w:p>
        </w:tc>
        <w:tc>
          <w:tcPr>
            <w:tcW w:w="3797"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w:t>
            </w:r>
            <w:r>
              <w:t>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gridSpan w:val="62"/>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645"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5"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w:t>
            </w:r>
            <w:r>
              <w:t>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w:t>
            </w:r>
            <w:r>
              <w:t>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0,17</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1,42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w:t>
            </w:r>
            <w:r>
              <w:t>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3797" w:type="dxa"/>
            <w:gridSpan w:val="62"/>
            <w:hMerge/>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75157">
            <w:r>
              <w:t> </w:t>
            </w:r>
          </w:p>
        </w:tc>
        <w:tc>
          <w:tcPr>
            <w:tcW w:w="64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45"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163"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45 phút</w:t>
            </w:r>
          </w:p>
        </w:tc>
        <w:tc>
          <w:tcPr>
            <w:tcW w:w="41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45 phút</w:t>
            </w:r>
          </w:p>
        </w:tc>
        <w:tc>
          <w:tcPr>
            <w:tcW w:w="41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45 phút</w:t>
            </w:r>
          </w:p>
        </w:tc>
        <w:tc>
          <w:tcPr>
            <w:tcW w:w="4163"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45 phút</w:t>
            </w:r>
          </w:p>
        </w:tc>
        <w:tc>
          <w:tcPr>
            <w:tcW w:w="4163" w:type="dxa"/>
            <w:gridSpan w:val="48"/>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r>
              <w:t>- Chương trình 45 phút</w:t>
            </w:r>
          </w:p>
        </w:tc>
        <w:tc>
          <w:tcPr>
            <w:tcW w:w="5125" w:type="dxa"/>
            <w:hMerge w:val="restart"/>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w:t>
            </w:r>
            <w:r>
              <w:rPr>
                <w:i/>
                <w:iCs/>
              </w:rPr>
              <w:t>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 xml:space="preserve">Đơn vị tính: 01 chương trình truyền </w:t>
            </w:r>
            <w:r>
              <w:rPr>
                <w:i/>
                <w:iCs/>
              </w:rPr>
              <w:t>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c>
          <w:tcPr>
            <w:tcW w:w="5125" w:type="dxa"/>
            <w:gridSpan w:val="33"/>
            <w:hMerge/>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vị tính: 01 chương trình truyền hình</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1891" w:type="dxa"/>
            <w:gridSpan w:val="17"/>
            <w:hMerge/>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Mã hiệu</w:t>
            </w:r>
          </w:p>
        </w:tc>
        <w:tc>
          <w:tcPr>
            <w:tcW w:w="4442" w:type="dxa"/>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w:t>
            </w:r>
            <w:r>
              <w:t>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4442" w:type="dxa"/>
            <w:gridSpan w:val="64"/>
            <w:hMerge/>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Thành phần hao phí</w:t>
            </w:r>
          </w:p>
        </w:tc>
        <w:tc>
          <w:tcPr>
            <w:tcW w:w="1003"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Đơn vị</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01.03.14.00.60</w:t>
            </w:r>
          </w:p>
        </w:tc>
        <w:tc>
          <w:tcPr>
            <w:tcW w:w="1891" w:type="dxa"/>
            <w:gridSpan w:val="1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01.03.14.00.60</w:t>
            </w:r>
          </w:p>
        </w:tc>
        <w:tc>
          <w:tcPr>
            <w:tcW w:w="3797" w:type="dxa"/>
            <w:hMerge w:val="restar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w:t>
            </w:r>
            <w:r>
              <w:rPr>
                <w:b/>
                <w:bCs/>
                <w:i/>
                <w:iCs/>
                <w:u w:val="single"/>
              </w:rPr>
              <w:t>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3797" w:type="dxa"/>
            <w:gridSpan w:val="62"/>
            <w:hMerge/>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Nhân công</w:t>
            </w:r>
            <w:r>
              <w:rPr>
                <w:b/>
                <w:bCs/>
                <w:i/>
                <w:iCs/>
                <w:u w:val="single"/>
              </w:rPr>
              <w:br/>
            </w:r>
            <w:r>
              <w:t>(Chức danh - Cấp bậc)</w:t>
            </w:r>
          </w:p>
        </w:tc>
        <w:tc>
          <w:tcPr>
            <w:tcW w:w="645"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645" w:type="dxa"/>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w:t>
            </w:r>
            <w:r>
              <w:t xml:space="preserve">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w:t>
            </w:r>
            <w:r>
              <w:t>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t>6/9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0,02</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 xml:space="preserve">Kỹ </w:t>
            </w:r>
            <w:r>
              <w:t>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3/9</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0,21</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sử dụng</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i/>
                <w:iCs/>
                <w:u w:val="single"/>
              </w:rPr>
              <w:t>Máy s</w:t>
            </w:r>
            <w:r>
              <w:rPr>
                <w:b/>
                <w:bCs/>
                <w:i/>
                <w:iCs/>
                <w:u w:val="single"/>
              </w:rPr>
              <w:t>ử dụng</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1,78</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w:t>
            </w:r>
            <w:r>
              <w:t>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3797" w:type="dxa"/>
            <w:gridSpan w:val="62"/>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645" w:type="dxa"/>
            <w:h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645" w:type="dxa"/>
            <w:gridSpan w:val="3"/>
            <w:hMerge/>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bottom"/>
          </w:tcPr>
          <w:p w:rsidR="00000000" w:rsidRDefault="00A75157">
            <w:r>
              <w:t> </w:t>
            </w:r>
          </w:p>
        </w:tc>
        <w:tc>
          <w:tcPr>
            <w:tcW w:w="10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1,85</w:t>
            </w:r>
          </w:p>
        </w:tc>
      </w:tr>
      <w:tr w:rsidR="00000000">
        <w:tblPrEx>
          <w:tblBorders>
            <w:top w:val="none" w:sz="0" w:space="0" w:color="auto"/>
            <w:bottom w:val="none" w:sz="0" w:space="0" w:color="auto"/>
            <w:insideH w:val="none" w:sz="0" w:space="0" w:color="auto"/>
            <w:insideV w:val="none" w:sz="0" w:space="0" w:color="auto"/>
          </w:tblBorders>
        </w:tblPrEx>
        <w:tc>
          <w:tcPr>
            <w:tcW w:w="1891"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91" w:type="dxa"/>
            <w:gridSpan w:val="17"/>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3797" w:type="dxa"/>
            <w:gridSpan w:val="6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645"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645" w:type="dxa"/>
            <w:gridSpan w:val="3"/>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c>
          <w:tcPr>
            <w:tcW w:w="100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95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1830"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45"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85" w:type="dxa"/>
            <w:gridSpan w:val="1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11"/>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gridSpan w:val="10"/>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 w:type="dxa"/>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52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7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4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9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t>14. Chương trình biên tập - trong nước</w:t>
      </w:r>
    </w:p>
    <w:p w:rsidR="00000000" w:rsidRDefault="00A75157">
      <w:pPr>
        <w:spacing w:after="120"/>
      </w:pPr>
      <w:r>
        <w:t>a) Thành phần công việc:</w:t>
      </w:r>
    </w:p>
    <w:p w:rsidR="00000000" w:rsidRDefault="00A75157">
      <w:pPr>
        <w:spacing w:after="120"/>
      </w:pPr>
      <w:r>
        <w:t>+ Biên tập chương trình.</w:t>
      </w:r>
    </w:p>
    <w:p w:rsidR="00000000" w:rsidRDefault="00A75157">
      <w:pPr>
        <w:spacing w:after="120"/>
      </w:pPr>
      <w:r>
        <w:t>+ Duyệt chươ</w:t>
      </w:r>
      <w:r>
        <w:t>ng trình.</w:t>
      </w:r>
    </w:p>
    <w:p w:rsidR="00000000" w:rsidRDefault="00A75157">
      <w:pPr>
        <w:spacing w:after="120"/>
      </w:pPr>
      <w:r>
        <w:t>+ Đọc lời bình.</w:t>
      </w:r>
    </w:p>
    <w:p w:rsidR="00000000" w:rsidRDefault="00A75157">
      <w:pPr>
        <w:spacing w:after="120"/>
      </w:pPr>
      <w:r>
        <w:t>+ Dựng chương trình.</w:t>
      </w:r>
    </w:p>
    <w:p w:rsidR="00000000" w:rsidRDefault="00A75157">
      <w:pPr>
        <w:spacing w:after="120"/>
      </w:pPr>
      <w:r>
        <w:t>+ Duyệt chương trình.</w:t>
      </w:r>
    </w:p>
    <w:p w:rsidR="00000000" w:rsidRDefault="00A75157">
      <w:pPr>
        <w:spacing w:after="120"/>
      </w:pPr>
      <w:r>
        <w:t>+ Xuất file.</w:t>
      </w:r>
    </w:p>
    <w:p w:rsidR="00000000" w:rsidRDefault="00A75157">
      <w:pPr>
        <w:spacing w:after="120"/>
      </w:pPr>
      <w:r>
        <w:t>b) Định mức chương trình biên tập - trong nước:</w:t>
      </w:r>
    </w:p>
    <w:tbl>
      <w:tblPr>
        <w:tblW w:w="9346" w:type="dxa"/>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701"/>
        <w:gridCol w:w="1"/>
        <w:gridCol w:w="1"/>
        <w:gridCol w:w="2228"/>
        <w:gridCol w:w="1"/>
        <w:gridCol w:w="728"/>
        <w:gridCol w:w="1140"/>
        <w:gridCol w:w="852"/>
        <w:gridCol w:w="1274"/>
        <w:gridCol w:w="1138"/>
        <w:gridCol w:w="276"/>
      </w:tblGrid>
      <w:tr w:rsidR="00000000">
        <w:tc>
          <w:tcPr>
            <w:tcW w:w="9110" w:type="dxa"/>
            <w:h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911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911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w:t>
            </w:r>
            <w:r>
              <w:rPr>
                <w:i/>
                <w:iCs/>
              </w:rPr>
              <w:t>n hình</w:t>
            </w:r>
          </w:p>
        </w:tc>
        <w:tc>
          <w:tcPr>
            <w:tcW w:w="911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911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9110" w:type="dxa"/>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9110" w:type="dxa"/>
            <w:gridSpan w:val="10"/>
            <w:hMerge/>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pPr>
              <w:jc w:val="right"/>
            </w:pPr>
            <w:r>
              <w:rPr>
                <w:i/>
                <w:iCs/>
              </w:rPr>
              <w:t>Đơn vị tính: 01 chương trình truyền hình</w:t>
            </w:r>
          </w:p>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1709" w:type="dxa"/>
            <w:gridSpan w:val="7"/>
            <w:vMerge w:val="restart"/>
            <w:tcBorders>
              <w:top w:val="single" w:sz="8" w:space="0" w:color="auto"/>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Mã hiệu</w:t>
            </w:r>
          </w:p>
        </w:tc>
        <w:tc>
          <w:tcPr>
            <w:tcW w:w="4131" w:type="dxa"/>
            <w:hMerge w:val="restart"/>
            <w:vMerge w:val="restart"/>
            <w:tcBorders>
              <w:top w:val="single" w:sz="8"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Thành phần hao phí</w:t>
            </w:r>
          </w:p>
        </w:tc>
        <w:tc>
          <w:tcPr>
            <w:tcW w:w="4131" w:type="dxa"/>
            <w:hMerge/>
            <w:vMerge w:val="restart"/>
            <w:tcBorders>
              <w:top w:val="single" w:sz="8"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Thành phần hao phí</w:t>
            </w:r>
          </w:p>
        </w:tc>
        <w:tc>
          <w:tcPr>
            <w:tcW w:w="4131" w:type="dxa"/>
            <w:gridSpan w:val="4"/>
            <w:hMerge/>
            <w:vMerge w:val="restart"/>
            <w:tcBorders>
              <w:top w:val="single" w:sz="8" w:space="0" w:color="auto"/>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pPr>
              <w:jc w:val="center"/>
            </w:pPr>
            <w:r>
              <w:t>Thành phần hao</w:t>
            </w:r>
            <w:r>
              <w:t xml:space="preserve"> phí</w:t>
            </w:r>
          </w:p>
        </w:tc>
        <w:tc>
          <w:tcPr>
            <w:tcW w:w="850" w:type="dxa"/>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Đơn vị</w:t>
            </w:r>
          </w:p>
        </w:tc>
        <w:tc>
          <w:tcPr>
            <w:tcW w:w="1280" w:type="dxa"/>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Trị số định mức sản xuất chương trình 15 phút</w:t>
            </w:r>
          </w:p>
        </w:tc>
        <w:tc>
          <w:tcPr>
            <w:tcW w:w="1140" w:type="dxa"/>
            <w:vMerge w:val="restart"/>
            <w:tcBorders>
              <w:top w:val="single" w:sz="8" w:space="0" w:color="auto"/>
              <w:left w:val="nil"/>
              <w:bottom w:val="single" w:sz="8" w:space="0" w:color="000000"/>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Trị số định mức sản xuất chương trình 30 phút</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0" w:type="auto"/>
            <w:gridSpan w:val="7"/>
            <w:vMerge/>
            <w:tcBorders>
              <w:top w:val="single" w:sz="8" w:space="0" w:color="auto"/>
              <w:left w:val="single" w:sz="8" w:space="0" w:color="auto"/>
              <w:bottom w:val="single" w:sz="8" w:space="0" w:color="000000"/>
              <w:right w:val="single" w:sz="8" w:space="0" w:color="auto"/>
              <w:tl2br w:val="nil"/>
              <w:tr2bl w:val="nil"/>
            </w:tcBorders>
            <w:shd w:val="clear" w:color="auto" w:fill="auto"/>
            <w:vAlign w:val="center"/>
          </w:tcPr>
          <w:p w:rsidR="00000000" w:rsidRDefault="00A75157"/>
        </w:tc>
        <w:tc>
          <w:tcPr>
            <w:tcW w:w="0" w:type="auto"/>
            <w:hMerge w:val="restart"/>
            <w:vMerge/>
            <w:tcBorders>
              <w:top w:val="single" w:sz="8" w:space="0" w:color="auto"/>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hMerge/>
            <w:vMerge/>
            <w:tcBorders>
              <w:top w:val="single" w:sz="8" w:space="0" w:color="auto"/>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gridSpan w:val="4"/>
            <w:hMerge/>
            <w:vMerge/>
            <w:tcBorders>
              <w:top w:val="single" w:sz="8" w:space="0" w:color="auto"/>
              <w:left w:val="nil"/>
              <w:bottom w:val="single" w:sz="8" w:space="0" w:color="000000"/>
              <w:right w:val="single" w:sz="8" w:space="0" w:color="000000"/>
              <w:tl2br w:val="nil"/>
              <w:tr2bl w:val="nil"/>
            </w:tcBorders>
            <w:shd w:val="clear" w:color="auto" w:fill="auto"/>
            <w:vAlign w:val="center"/>
          </w:tcPr>
          <w:p w:rsidR="00000000" w:rsidRDefault="00A75157"/>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A75157"/>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A75157"/>
        </w:tc>
        <w:tc>
          <w:tcPr>
            <w:tcW w:w="0" w:type="auto"/>
            <w:vMerge/>
            <w:tcBorders>
              <w:top w:val="single" w:sz="8" w:space="0" w:color="auto"/>
              <w:left w:val="nil"/>
              <w:bottom w:val="single" w:sz="8" w:space="0" w:color="000000"/>
              <w:right w:val="single" w:sz="8" w:space="0" w:color="auto"/>
              <w:tl2br w:val="nil"/>
              <w:tr2bl w:val="nil"/>
            </w:tcBorders>
            <w:shd w:val="clear" w:color="auto" w:fill="auto"/>
            <w:vAlign w:val="center"/>
          </w:tcPr>
          <w:p w:rsidR="00000000" w:rsidRDefault="00A75157"/>
        </w:tc>
        <w:tc>
          <w:tcPr>
            <w:tcW w:w="23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01.03.15.10.00</w:t>
            </w:r>
          </w:p>
        </w:tc>
        <w:tc>
          <w:tcPr>
            <w:tcW w:w="4131" w:type="dxa"/>
            <w:hMerge w:val="restart"/>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u w:val="single"/>
              </w:rPr>
              <w:t>Nhân công</w:t>
            </w:r>
            <w:r>
              <w:rPr>
                <w:b/>
                <w:bCs/>
                <w:u w:val="single"/>
              </w:rPr>
              <w:br/>
            </w:r>
            <w:r>
              <w:t>(Chức danh - Cấp bậc)</w:t>
            </w:r>
          </w:p>
        </w:tc>
        <w:tc>
          <w:tcPr>
            <w:tcW w:w="4131" w:type="dxa"/>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u w:val="single"/>
              </w:rPr>
              <w:t>Nhân công</w:t>
            </w:r>
            <w:r>
              <w:rPr>
                <w:b/>
                <w:bCs/>
                <w:u w:val="single"/>
              </w:rPr>
              <w:br/>
            </w:r>
            <w:r>
              <w:t>(Chức danh - Cấp bậc)</w:t>
            </w:r>
          </w:p>
        </w:tc>
        <w:tc>
          <w:tcPr>
            <w:tcW w:w="4131" w:type="dxa"/>
            <w:gridSpan w:val="4"/>
            <w:hMerge/>
            <w:tcBorders>
              <w:top w:val="nil"/>
              <w:left w:val="nil"/>
              <w:bottom w:val="single" w:sz="8" w:space="0" w:color="auto"/>
              <w:right w:val="single" w:sz="8" w:space="0" w:color="000000"/>
              <w:tl2br w:val="nil"/>
              <w:tr2bl w:val="nil"/>
            </w:tcBorders>
            <w:shd w:val="clear" w:color="auto" w:fill="auto"/>
            <w:tcMar>
              <w:top w:w="0" w:type="dxa"/>
              <w:left w:w="0" w:type="dxa"/>
              <w:bottom w:w="0" w:type="dxa"/>
              <w:right w:w="0" w:type="dxa"/>
            </w:tcMar>
            <w:vAlign w:val="center"/>
          </w:tcPr>
          <w:p w:rsidR="00000000" w:rsidRDefault="00A75157">
            <w:r>
              <w:rPr>
                <w:b/>
                <w:bCs/>
                <w:u w:val="single"/>
              </w:rPr>
              <w:t>Nhân công</w:t>
            </w:r>
            <w:r>
              <w:rPr>
                <w:b/>
                <w:bCs/>
                <w:u w:val="single"/>
              </w:rPr>
              <w:br/>
            </w:r>
            <w:r>
              <w:t>(Chức danh - Cấp bậc)</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rPr>
                <w:b/>
                <w:bCs/>
              </w:rP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r>
              <w:rPr>
                <w:b/>
                <w:bCs/>
              </w:rP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w:t>
            </w:r>
            <w:r>
              <w:t>ạng III</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0,59</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1,19</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tập viên hạng III</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6/9</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0,12</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Biên tập viên hạng III</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8/9</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3/9</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w:t>
            </w:r>
            <w:r>
              <w:t>ông</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0,27</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0,54</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Kỹ thuật dựng phim hạng II</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6/9</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Công</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0,04</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0,07</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987" w:type="dxa"/>
            <w:hMerge w:val="restar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u w:val="single"/>
              </w:rPr>
              <w:t>Máy sử dụng</w:t>
            </w:r>
          </w:p>
        </w:tc>
        <w:tc>
          <w:tcPr>
            <w:tcW w:w="2987" w:type="dxa"/>
            <w:gridSpan w:val="4"/>
            <w:hMerge/>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u w:val="single"/>
              </w:rPr>
              <w:t>Máy sử dụng</w:t>
            </w:r>
          </w:p>
        </w:tc>
        <w:tc>
          <w:tcPr>
            <w:tcW w:w="11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4131"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131" w:type="dxa"/>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4131" w:type="dxa"/>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Hệ thống dựng phi tuyến</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3,18</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6,10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in</w:t>
            </w:r>
          </w:p>
        </w:tc>
        <w:tc>
          <w:tcPr>
            <w:tcW w:w="18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Máy tính</w:t>
            </w:r>
          </w:p>
        </w:tc>
        <w:tc>
          <w:tcPr>
            <w:tcW w:w="18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Giờ</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3,38</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6,50</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rPr>
                <w:b/>
                <w:bCs/>
                <w:u w:val="single"/>
              </w:rPr>
              <w:t>Vật liệu</w:t>
            </w:r>
          </w:p>
        </w:tc>
        <w:tc>
          <w:tcPr>
            <w:tcW w:w="18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 </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Giấy</w:t>
            </w:r>
          </w:p>
        </w:tc>
        <w:tc>
          <w:tcPr>
            <w:tcW w:w="18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A4</w:t>
            </w:r>
          </w:p>
        </w:tc>
        <w:tc>
          <w:tcPr>
            <w:tcW w:w="188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A4</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Ram</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0,01</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0,03</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000000" w:rsidRDefault="00A75157">
            <w:r>
              <w:t>Mực in</w:t>
            </w:r>
          </w:p>
        </w:tc>
        <w:tc>
          <w:tcPr>
            <w:tcW w:w="1886"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Hộp</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0,005</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0,01</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09"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24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h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886" w:type="dxa"/>
            <w:gridSpan w:val="2"/>
            <w:hMerge/>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0"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 </w:t>
            </w:r>
          </w:p>
        </w:tc>
        <w:tc>
          <w:tcPr>
            <w:tcW w:w="12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75157">
            <w:pPr>
              <w:jc w:val="center"/>
            </w:pPr>
            <w:r>
              <w:t>1</w:t>
            </w:r>
          </w:p>
        </w:tc>
        <w:tc>
          <w:tcPr>
            <w:tcW w:w="11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A75157">
            <w:pPr>
              <w:jc w:val="center"/>
            </w:pPr>
            <w:r>
              <w:t>2</w:t>
            </w:r>
          </w:p>
        </w:tc>
        <w:tc>
          <w:tcPr>
            <w:tcW w:w="2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A75157">
            <w:r>
              <w:t> </w:t>
            </w:r>
          </w:p>
        </w:tc>
      </w:tr>
      <w:tr w:rsidR="00000000">
        <w:tblPrEx>
          <w:tblBorders>
            <w:top w:val="none" w:sz="0" w:space="0" w:color="auto"/>
            <w:bottom w:val="none" w:sz="0" w:space="0" w:color="auto"/>
            <w:insideH w:val="none" w:sz="0" w:space="0" w:color="auto"/>
            <w:insideV w:val="none" w:sz="0" w:space="0" w:color="auto"/>
          </w:tblBorders>
        </w:tblPrEx>
        <w:tc>
          <w:tcPr>
            <w:tcW w:w="1710"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25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7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8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2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5157">
            <w:r>
              <w:t> </w:t>
            </w:r>
          </w:p>
        </w:tc>
      </w:tr>
    </w:tbl>
    <w:p w:rsidR="00000000" w:rsidRDefault="00A75157">
      <w:pPr>
        <w:spacing w:after="120"/>
      </w:pPr>
      <w:r>
        <w:rPr>
          <w:i/>
          <w:iCs/>
        </w:rPr>
        <w:t>Ghi chú:</w:t>
      </w:r>
      <w:r>
        <w:rPr>
          <w:b/>
          <w:bCs/>
          <w:i/>
          <w:iCs/>
        </w:rPr>
        <w:t xml:space="preserve"> </w:t>
      </w:r>
      <w:r>
        <w:t>Đối với các chương trình biên tập nước ngoài định mức nhân công và Máy móc, thiết bị đượ</w:t>
      </w:r>
      <w:r>
        <w:t>c nhân thêm hệ số k =1,5 đối với chức danh Biên tập viên hạng III 3/9 và máy tính.</w:t>
      </w:r>
    </w:p>
    <w:p w:rsidR="00000000" w:rsidRDefault="00A75157">
      <w:pPr>
        <w:pStyle w:val="Heading1"/>
        <w:spacing w:after="120"/>
      </w:pPr>
      <w:bookmarkStart w:id="22" w:name="chuong_3"/>
      <w:r>
        <w:rPr>
          <w:sz w:val="20"/>
        </w:rPr>
        <w:t>Chương III</w:t>
      </w:r>
      <w:bookmarkEnd w:id="22"/>
    </w:p>
    <w:p w:rsidR="00000000" w:rsidRDefault="00A75157">
      <w:pPr>
        <w:spacing w:after="120"/>
        <w:jc w:val="center"/>
      </w:pPr>
      <w:bookmarkStart w:id="23" w:name="chuong_3_name"/>
      <w:r>
        <w:rPr>
          <w:b/>
          <w:bCs/>
        </w:rPr>
        <w:t>TỔ CHỨC THỰC HIỆN</w:t>
      </w:r>
      <w:bookmarkEnd w:id="23"/>
    </w:p>
    <w:p w:rsidR="00000000" w:rsidRDefault="00A75157">
      <w:pPr>
        <w:spacing w:after="120"/>
      </w:pPr>
      <w:bookmarkStart w:id="24" w:name="dieu_6"/>
      <w:r>
        <w:rPr>
          <w:b/>
          <w:bCs/>
        </w:rPr>
        <w:t>Điều 6. Tổ chức thực hiện</w:t>
      </w:r>
      <w:bookmarkEnd w:id="24"/>
    </w:p>
    <w:p w:rsidR="00000000" w:rsidRDefault="00A75157">
      <w:pPr>
        <w:spacing w:after="120"/>
      </w:pPr>
      <w:r>
        <w:t>Giao Giám đốc Sở Thông tin và Truyền thông phối hợp Giám đốc Sở Tài chính và Thủ trưởng các cơ quan có liên quan tổ ch</w:t>
      </w:r>
      <w:r>
        <w:t>ức triển khai, hướng dẫn việc thực hiện Quyết định này.</w:t>
      </w:r>
    </w:p>
    <w:p w:rsidR="00000000" w:rsidRDefault="00A75157">
      <w:pPr>
        <w:spacing w:after="120"/>
      </w:pPr>
      <w:r>
        <w:t>Trong quá trình thực hiện, nếu có vướng mắc hoặc yêu cầu cần thiết phải sửa đổi, bổ sung, các đơn vị, tổ chức và cá nhân phản ánh về Sở Thông tin và Truyền thông để tổng hợp và báo cáo Ủy ban nhân dân</w:t>
      </w:r>
      <w:r>
        <w:t xml:space="preserve"> tỉnh xem xét, quyết định ./.</w:t>
      </w:r>
    </w:p>
    <w:p w:rsidR="00A75157" w:rsidRDefault="00A75157">
      <w:pPr>
        <w:spacing w:after="120"/>
      </w:pPr>
      <w:r>
        <w:t> </w:t>
      </w:r>
    </w:p>
    <w:sectPr w:rsidR="00A751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11"/>
    <w:rsid w:val="008C4911"/>
    <w:rsid w:val="00A751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55421</Words>
  <Characters>315903</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2022-09-05T06:43:00Z</dcterms:created>
  <dcterms:modified xsi:type="dcterms:W3CDTF">2022-09-05T06:43:00Z</dcterms:modified>
</cp:coreProperties>
</file>